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97ca" w14:textId="9859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2018 года № 36-169 "О бюджете Илийского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29 мая 2019 года № 42-204. Зарегистрировано Департаментом юстиции Алматинской области 5 июня 2019 года № 5155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2019-2021 годы" от 27 декабря 2018 года № 36-169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133 977418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119 393 865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44500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1 398 531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13 140 522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575 690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575 690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12 564 832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9 742 879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2 821 953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 793932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111923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151 500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39577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2 928 437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2 928 437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"103 542 506" заменить на цифры "110 092 506";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"730 907" заменить на цифры "575 690";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Боралдай цифры "105 235" заменить на цифры "78 022";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Ащыбулакского сельского округа цифры "135 791" заменить на цифры "94 950";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Байсеркенского сельского округацифры "155 878" заменить на цифры "140 906";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Жетыгенского сельского округа цифры "16 014" заменить на цифры "4 000";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КазЦИКовского сельского округа цифры "25 284" заменить на цифры "7 316"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Караойского сельского округа цифры "21 297" заменить на цифры "7 554";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Энергетического сельского округа цифры "271 408" заменить на цифры "242 942".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Турымбетов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29 мая 2019 года № 42-204 "О внесении изменений в решение Илийского районного маслихата от 27 декабря 2018 года № 36-169 "О бюджете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27 декабря 2018 года №36-169 "О бюджете Илийского района на 2019-2021 годы"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6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133 977418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119 393 865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2 558 000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116 780 865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116 695 565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1 398 531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280 000 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13 140 522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12 564 832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12 564 832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4"/>
        <w:gridCol w:w="1021"/>
        <w:gridCol w:w="1022"/>
        <w:gridCol w:w="106"/>
        <w:gridCol w:w="6011"/>
        <w:gridCol w:w="29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136 793 932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274 794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19 477 929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2 604 016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2 604 016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2 262 261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15 228 645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13 712 403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13 658 508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1401 592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2 762 024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1 917703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1 905 193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1 905 193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1 770 683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144 753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110 092 506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-2 928 437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2 928 437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3 362 511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3 362 511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