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a9b3" w14:textId="737a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9 января 2019 года № 37-176 "О бюджетах поселка Боралдай и сельских округов Илийского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 апреля 2019 года № 40-194. Зарегистрировано Департаментом юстиции Алматинской области 15 апреля 2019 года № 5105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бюджетах поселка Боралдай и сельских округов Илийского района на 2019-2021 годы" от 9 января года № 37-176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5035</w:t>
      </w:r>
      <w:r>
        <w:rPr>
          <w:rFonts w:ascii="Times New Roman"/>
          <w:b w:val="false"/>
          <w:i w:val="false"/>
          <w:color w:val="000000"/>
          <w:sz w:val="28"/>
        </w:rPr>
        <w:t>, опубликован 4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поселка Боралдай 2019-2021 годы согласно приложениям 1, 2, 3 к настоящему решению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369 177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282 165 тысяч тенге;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87 012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379 095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9 918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9 918 тысяч тенге.";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Ащыбулакского сельского округа на 2019-2021 годы согласно приложениям 4, 5, 6 к настоящему решению соответственно, в том числе на 2019 год в следующих объемах: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313 719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251 068 тысяч тенге;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62 651 тысяча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327 269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13 550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13 550 тысяч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Байсеркенского сельского округа на 2019-2021 годы согласно приложениям 7, 8, 9 к настоящему решению соответственно, в том числе на 2019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301 619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297 513 тысяч тенге;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4 106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333 692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32 073 тысячи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32 073 тысячи тенге.";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Жетыгенского сельского округа на 2019-2021 годы согласно приложениям 10, 11, 12 к настоящему решению соответственно, в том числе на 2019 год в следующих объемах: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137 805 тысяч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133 909 тысяч тенге;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3 896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150 451 тысяча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12 646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12 646 тысяч тенге.";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КазЦИКовского сельского округа на 2019-2021 годы согласно приложениям 13, 14, 15 к настоящему решению соответственно, в том числе на 2019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103 322 тысячи тенге, в том числе: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102 492 тысячи тенге;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830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105 672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2 350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2 350 тысяч тенге.";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Караойского сельского округа на 2019-2021 годы согласно приложениям 16, 17, 18 к настоящему решению соответственно, в том числе на 2019 год в следующих объемах: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234 330 тысяч тенге, в том числе: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88 200 тысяч тенге;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146 130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236 775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2 445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2 445 тысяч тенге.";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Куртинского сельского округа на 2019-2021 годы согласно приложениям 19, 20, 21 к настоящему решению соответственно, в том числе на 2019 год в следующих объемах: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48 281 тысяча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26 722 тысячи тенге;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21 559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54 946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6 665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6 665 тысяч тенге.";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Междуреченского сельского округа на 2019-2021 годы согласно приложениям 22, 23, 24 к настоящему решению соответственно, в том числе на 2019 год в следующих объемах: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79 608 тысяч тенге, в том числе: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65 548 тысяч тенге;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14 060 тысяч тенге.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84 043 тысячи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4 435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4 435 тысяч тенге.";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Чапаевского сельского округа на 2019-2021 годы согласно приложениям 25, 26, 27 к настоящему решению соответственно, в том числе на 2019 год в следующих объемах: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158 583 тысячи тенге, в том числе: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66 259 тысяч тенге;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92 324 тысячи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163 719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5 136 тысяч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5 136 тысяч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Энергетического сельского округа на 2019-2021 годы согласно приложениям 28, 29, 30 к настоящему решению соответственно, в том числе на 2019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444 416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425 124 тысячи тенге;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19 292 тысячи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472 047 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27 631 тысяча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27 631 тысяча тенге.".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соответственно изложить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Илийского районного маслихата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Нургисаева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Абилова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2 апреля 2019 года № 40-194 "О внесении изменений в решение Илийского районного маслихата от 9 января 2019 года №37-176 "О бюджетах поселка Боралдай и сельских округов Илийского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9 января 2019 года № 37-176 "О бюджетах поселка Боралдай и сельских округов Илийского района на 2019-2021 годы"</w:t>
            </w:r>
          </w:p>
        </w:tc>
      </w:tr>
    </w:tbl>
    <w:bookmarkStart w:name="z9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Боралдай на 2019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369 177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282 165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115 767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115 767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153 279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796"/>
        <w:gridCol w:w="1678"/>
        <w:gridCol w:w="1679"/>
        <w:gridCol w:w="175"/>
        <w:gridCol w:w="3510"/>
        <w:gridCol w:w="32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379 095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172 611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169 919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169 919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169 919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-9 918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Илийского районного маслихата от 2 апреля 2019 года № 40-194 "О внесении изменений в решение Илийского районного маслихата от 9 января 2019 года №37-176 "О бюджетах поселка Боралдай и сельских округов Илийского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9 января 2019 года № 37-176 "О бюджетах поселка Боралдай и сельских округов Илийского района на 2019-2021 годы"</w:t>
            </w:r>
          </w:p>
        </w:tc>
      </w:tr>
    </w:tbl>
    <w:bookmarkStart w:name="z10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Ащыбулакского сельского округа на 2019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313 719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251 068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167 526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154 739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796"/>
        <w:gridCol w:w="1678"/>
        <w:gridCol w:w="1679"/>
        <w:gridCol w:w="175"/>
        <w:gridCol w:w="3510"/>
        <w:gridCol w:w="32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327 269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135 791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135 791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135 791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-13 550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Илийского районного маслихата от 2 апреля 2019 года № 40-194 "О внесении изменений в решение Илийского районного маслихата от 9 января 2019 года №37-176 "О бюджетах поселка Боралдай и сельских округов Илийского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Илийского районного маслихата от 9 января 2019 года № 37-176 "О бюджетах поселка Боралдай и сельских округов Илийского района на 2019-2021 годы"</w:t>
            </w:r>
          </w:p>
        </w:tc>
      </w:tr>
    </w:tbl>
    <w:bookmarkStart w:name="z10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Байсеркенского сельского округа на 2019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301 619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297 513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125 734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125 734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171 315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155 586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796"/>
        <w:gridCol w:w="1678"/>
        <w:gridCol w:w="1679"/>
        <w:gridCol w:w="175"/>
        <w:gridCol w:w="3510"/>
        <w:gridCol w:w="32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333 692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155 878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155 878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155 878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-32 073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2 апреля 2019 года № 40-194 "О внесении изменений в решение Илийского районного маслихата от 9 января 2019 года №37-176 "О бюджетах поселка Боралдай и сельских округов Илийского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Илийского районного маслихата от 9 января 2019 года № 37-176 "О бюджетах поселка Боралдай и сельских округов Илийского района на 2019-2021 годы"</w:t>
            </w:r>
          </w:p>
        </w:tc>
      </w:tr>
    </w:tbl>
    <w:bookmarkStart w:name="z10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Жетыгенского сельского округа на 2019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137 805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133 909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796"/>
        <w:gridCol w:w="1678"/>
        <w:gridCol w:w="1679"/>
        <w:gridCol w:w="175"/>
        <w:gridCol w:w="3510"/>
        <w:gridCol w:w="32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-12 646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Илийского районного маслихата от 2 апреля 2019 года № 40-194 "О внесении изменений в решение Илийского районного маслихата от 9 января 2019 года №37-176 "О бюджетах поселка Боралдай и сельских округов Илийского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Илийского районного маслихата от 9 января 2019 года № 37-176 "О бюджетах поселка Боралдай и сельских округов Илийского района на 2019-2021 годы"</w:t>
            </w:r>
          </w:p>
        </w:tc>
      </w:tr>
    </w:tbl>
    <w:bookmarkStart w:name="z10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КазЦиковского сельского округа на 2019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103 322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796"/>
        <w:gridCol w:w="1678"/>
        <w:gridCol w:w="1679"/>
        <w:gridCol w:w="175"/>
        <w:gridCol w:w="3510"/>
        <w:gridCol w:w="32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105 672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-2 350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Илийского районного маслихата от 2 апреля 2019 года № 40-194 "О внесении изменений в решение Илийского районного маслихата от 9 января 2019 года №37-176 "О бюджетах поселка Боралдай и сельских округов Илийского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Илийского районного маслихата от 9 января 2019 года № 37-176 "О бюджетах поселка Боралдай и сельских округов Илийского района на 2019-2021 годы"</w:t>
            </w:r>
          </w:p>
        </w:tc>
      </w:tr>
    </w:tbl>
    <w:bookmarkStart w:name="z11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2019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234 330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796"/>
        <w:gridCol w:w="1678"/>
        <w:gridCol w:w="1679"/>
        <w:gridCol w:w="175"/>
        <w:gridCol w:w="3510"/>
        <w:gridCol w:w="32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236 775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161 289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145 296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145 296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145 296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(тысяч тенге) 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-2 445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Илийского районного маслихата от 2 апреля 2019 года № 40-194 "О внесении изменений в решение Илийского районного маслихата от 9 января 2019 года №37-176 "О бюджетах поселка Боралдай и сельских округов Илийского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Илийского районного маслихата от 9 января 2019 года № 37-176 "О бюджетах поселка Боралдай и сельских округов Илийского района на 2019-2021 годы"</w:t>
            </w:r>
          </w:p>
        </w:tc>
      </w:tr>
    </w:tbl>
    <w:bookmarkStart w:name="z11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Куртинского сельского округа на 2019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2"/>
        <w:gridCol w:w="826"/>
        <w:gridCol w:w="1741"/>
        <w:gridCol w:w="1741"/>
        <w:gridCol w:w="181"/>
        <w:gridCol w:w="3641"/>
        <w:gridCol w:w="28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54 946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25 142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25 142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25 142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24 021 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-6 665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Илийского районного маслихата от 2 апреля 2019 года № 40-194 "О внесении изменений в решение Илийского районного маслихата от 9 января 2019 года №37-176 "О бюджетах поселка Боралдай и сельских округов Илийского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Илийского районного маслихата от 9 января 2019 года №37- 176 "О бюджетах поселка Боралдай и сельских округов Илийского района на 2019-2021 годы"</w:t>
            </w:r>
          </w:p>
        </w:tc>
      </w:tr>
    </w:tbl>
    <w:bookmarkStart w:name="z11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Междуреченского сельского округа на 2019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2"/>
        <w:gridCol w:w="826"/>
        <w:gridCol w:w="1741"/>
        <w:gridCol w:w="1741"/>
        <w:gridCol w:w="181"/>
        <w:gridCol w:w="3641"/>
        <w:gridCol w:w="28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84 043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29 573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29 573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29 573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27 817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27 817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27 817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27 817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-4 435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Илийского районного маслихата от 2 апреля 2019 года № 40-194 "О внесении изменений в решение Илийского районного маслихата от 9 января 2019 года №37-176 "О бюджетах поселка Боралдай и сельских округов Илийского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Илийского районного маслихата от 9 января 2019 года № 37-176 "О бюджетах поселка Боралдай и сельских округов Илийского района на 2019-2021 годы"</w:t>
            </w:r>
          </w:p>
        </w:tc>
      </w:tr>
    </w:tbl>
    <w:bookmarkStart w:name="z12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2019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158 583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92 324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92 324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796"/>
        <w:gridCol w:w="1678"/>
        <w:gridCol w:w="1679"/>
        <w:gridCol w:w="175"/>
        <w:gridCol w:w="3510"/>
        <w:gridCol w:w="32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163 719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-5 136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9"/>
        <w:gridCol w:w="5421"/>
      </w:tblGrid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Илийского районного маслихата от 2 апреля 2019 года № 40-194 "О внесении изменений в решение Илийского районного маслихата от 9 января 2019 года №37-176 "О бюджетах поселка Боралдай и сельских округов Илийского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Илийского районного маслихата от 9 января 2019 года № 37-176 "О бюджетах поселка Боралдай и сельских округов Илийского района на 2019-2021 годы"</w:t>
            </w:r>
          </w:p>
        </w:tc>
      </w:tr>
    </w:tbl>
    <w:bookmarkStart w:name="z12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Энергетического сельского округа на 2019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425 124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213 144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213 144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209 801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194 923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796"/>
        <w:gridCol w:w="1678"/>
        <w:gridCol w:w="1679"/>
        <w:gridCol w:w="175"/>
        <w:gridCol w:w="3510"/>
        <w:gridCol w:w="32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472 047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271 408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271 408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271 408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-27 631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