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23a" w14:textId="d71c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9 января 2019 года № 37-176. Зарегистрировано Департаментом юстиции Алматинской области 23 января 2019 года № 5035.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поселка Боралдай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415 347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270 640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144 707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425 265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9 918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9 918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300 734 тысячи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208 854 тысячи тенге;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91 880 тысяч тенге;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314 284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13 550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13 550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290 867 тысяч тенге, в том числе: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277 315 тысяч тенге;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13 552 тысячи тенге;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322 940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32 073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32 073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160 516 тысяч тенге, в том числе: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110 076 тысяч тенге;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50 440 тысяч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173 162 тысячи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12 646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96 747 тысяч тенге, в том числе: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93 230 тысяч тенге;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3 517 тысяч тенге;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99 097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255 178 тысяч тенге, в том числе: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71 123 тысячи тенге;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184 055 тысяч тенге;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257 623 тысячи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66 882 тысячи тенге, в том числе: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16 968 тысяч тенге; 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49 914 тысяч тенге;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73 547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6 665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6 665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97 117 тысяч тенге, в том числе: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54 250 тысяч тенге; 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42 867 тысяч тенге.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101 552 тысячи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4 435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4 435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183 218 тысяч тенге, в том числе: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60 129 тысяч тенге; 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123 089 тысяч тенге;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188 354 тысячи тенге;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5 136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2019-2021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6"/>
    <w:bookmarkStart w:name="z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448 859 тысяч тенге, в том числе:</w:t>
      </w:r>
    </w:p>
    <w:bookmarkEnd w:id="47"/>
    <w:bookmarkStart w:name="z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392 010 тысяч тенге; </w:t>
      </w:r>
    </w:p>
    <w:bookmarkEnd w:id="48"/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56 849 тысяч тенге;</w:t>
      </w:r>
    </w:p>
    <w:bookmarkEnd w:id="49"/>
    <w:bookmarkStart w:name="z8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477 190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28 331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28 331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бюджетах поселка Боралдай и сельских округов на 2019 год объемы бюджетных изъятий в сумме 575 690 тысяч тенге, в том числе: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Боралдай 78 022 тысяч тенге;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Ащыбулакский сельский округ 94 950 тысяча тенге;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Байсеркенский сельский округ 140 906 тысяч тенге;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Жетыгенский сельский округ 4 000 тысяч тенге;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КазЦИКовский сельский округ 7 316 тысячи тенге;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Караойский сельский округ 7 554 тысяч тенге;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сельский округ 242 942 тысяч тенге.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с изменениями решения Илийского районного маслихата Алматинской области от 10.06.2019 </w:t>
      </w:r>
      <w:r>
        <w:rPr>
          <w:rFonts w:ascii="Times New Roman"/>
          <w:b w:val="false"/>
          <w:i w:val="false"/>
          <w:color w:val="000000"/>
          <w:sz w:val="28"/>
        </w:rPr>
        <w:t>№ 43-205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поселка Боралдай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Бюджета поселка Боралдай на 2020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0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0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329 093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62 977 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1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619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1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1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197 470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2019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2021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2019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814"/>
        <w:gridCol w:w="1717"/>
        <w:gridCol w:w="1717"/>
        <w:gridCol w:w="179"/>
        <w:gridCol w:w="3307"/>
        <w:gridCol w:w="33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17 909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814"/>
        <w:gridCol w:w="1717"/>
        <w:gridCol w:w="1717"/>
        <w:gridCol w:w="179"/>
        <w:gridCol w:w="3307"/>
        <w:gridCol w:w="330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3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3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2021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9 января 2019 года №37- 176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4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4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2021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4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719"/>
        <w:gridCol w:w="1107"/>
        <w:gridCol w:w="243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5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5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826"/>
        <w:gridCol w:w="1741"/>
        <w:gridCol w:w="1741"/>
        <w:gridCol w:w="181"/>
        <w:gridCol w:w="3641"/>
        <w:gridCol w:w="2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98 866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9 января 2019 года № 37-176 "О бюджетах поселка Боралдай и сельских округов Илийского района на 2019-2021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Илийского районного маслихата Алматинской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48-218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32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5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415 914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51"/>
        <w:gridCol w:w="4644"/>
      </w:tblGrid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9 января 2019 года №37-176 "О бюджетах поселка Боралдай и сельских округов Илийского района на 2019-2021 годы"</w:t>
            </w:r>
          </w:p>
        </w:tc>
      </w:tr>
    </w:tbl>
    <w:bookmarkStart w:name="z15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2021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96"/>
        <w:gridCol w:w="1678"/>
        <w:gridCol w:w="1679"/>
        <w:gridCol w:w="175"/>
        <w:gridCol w:w="3510"/>
        <w:gridCol w:w="32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408 162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38 453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09"/>
        <w:gridCol w:w="309"/>
        <w:gridCol w:w="2181"/>
        <w:gridCol w:w="5652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005"/>
        <w:gridCol w:w="2120"/>
        <w:gridCol w:w="2120"/>
        <w:gridCol w:w="221"/>
        <w:gridCol w:w="3524"/>
        <w:gridCol w:w="17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