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7086" w14:textId="0597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Ескельдинского районного маслихата от 9 января 2019 года № 44-267 "О бюджетах сельских округов Ескельдинского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19 декабря 2019 года № 59-344. Зарегистрировано Департаментом юстиции Алматинской области 26 декабря 2019 года № 5372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от 9 января 2019 года № 44-267 "О бюджетах сельских округов Ескельдинского района на 2019-2021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5025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Алдабергеновского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70 841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14 055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56 786 тысяч тенге,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21 569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35 217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74 687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3 846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3 846 тысяч тенге.";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Акынсаринского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56 525 тысяча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3 355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53 170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38 917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14 253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57 009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484 тысячи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Бактыбайского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86 133 тысячи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27 619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58 514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33 139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25 375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89 112 тысячи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2 979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2 979 тысяч тенге.";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233 908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108 890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125 018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125 018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234 947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1 039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1 039 тысяч тенге.";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Каратальского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25 292 тысячи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4 707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20 585 тысяч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7 847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12 738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27 588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2 296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2 296 тысяч тенге.";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Туленгутского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83 755 тысяч тенге, в том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5 644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78 111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66 449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11 662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86 393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2 638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2 638 тысяч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Сырымбетского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74 199 тысячи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3 416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70 783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57 901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12 882 тысячи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75 048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849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849 тысяч тенге.".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соотвественно.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Ескельдинский районный маслихат от 19 декабря 2019 года № 59-344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9 января 2019 года № 44-67 "О бюджетах сельских округов Ескельдинского района на 2019-2021 года"</w:t>
            </w:r>
          </w:p>
        </w:tc>
      </w:tr>
    </w:tbl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2019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0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2019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0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0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4"/>
        <w:gridCol w:w="840"/>
        <w:gridCol w:w="1772"/>
        <w:gridCol w:w="1772"/>
        <w:gridCol w:w="3907"/>
        <w:gridCol w:w="27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27588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0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9 января 2019 года № 44-267 "О бюджетах сельских округов Ескельдинского района на 2019-2021 годы"</w:t>
            </w:r>
          </w:p>
        </w:tc>
      </w:tr>
    </w:tbl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4585"/>
        <w:gridCol w:w="5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