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7ec78c" w14:textId="57ec78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государственного образовательного заказа на дошкольное воспитание и обучение, размера родительской платы по Ескельдинскому району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Ескельдинского района Алматинской области от 12 сентября 2019 года № 226. Зарегистрировано Департаментом юстиции Алматинской области 16 сентября 2019 года № 5232. Утратило силу постановлением акимата Ескельдинского района Алматинской области от 28 апреля 2021 года № 121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Ескельдинского района Алматинской области от 28.04.2021 </w:t>
      </w:r>
      <w:r>
        <w:rPr>
          <w:rFonts w:ascii="Times New Roman"/>
          <w:b w:val="false"/>
          <w:i w:val="false"/>
          <w:color w:val="ff0000"/>
          <w:sz w:val="28"/>
        </w:rPr>
        <w:t>№ 121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8-1)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4 статьи 6 Закона Республики Казахстан от 27 июля 2007 года "Об образовании", акимат Ескельдинского района ПОСТАНОВЛЯЕТ: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государственный образовательный заказ на дошкольное воспитание и обучение, размер родительской платы по Ескельдинскому району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 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постановление акимата Ескельдинского района "Об утверждении государственного образовательного заказа на дошкольное воспитание и обучение, размера родительской платы по Ескельдинскому району" от 19 апреля 2018 года № 83 (зарегистрирован в Реестре государственной регистрации нормативных правовых актов </w:t>
      </w:r>
      <w:r>
        <w:rPr>
          <w:rFonts w:ascii="Times New Roman"/>
          <w:b w:val="false"/>
          <w:i w:val="false"/>
          <w:color w:val="000000"/>
          <w:sz w:val="28"/>
        </w:rPr>
        <w:t>№ 4670</w:t>
      </w:r>
      <w:r>
        <w:rPr>
          <w:rFonts w:ascii="Times New Roman"/>
          <w:b w:val="false"/>
          <w:i w:val="false"/>
          <w:color w:val="000000"/>
          <w:sz w:val="28"/>
        </w:rPr>
        <w:t>, опубликован 10 мая 2018 года в Эталонном контрольном банке нормативных правовых актов Республики Казахстан).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района К. Алибаева.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 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Ескельдинского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РАКЫМБЕКОВ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194"/>
        <w:gridCol w:w="4886"/>
      </w:tblGrid>
      <w:tr>
        <w:trPr>
          <w:trHeight w:val="30" w:hRule="atLeast"/>
        </w:trPr>
        <w:tc>
          <w:tcPr>
            <w:tcW w:w="81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88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 акимата Ескельдинского района "Об утверждении государственного образовательного заказа на дошкольное воспитание и обучение, размера родительской платы по Ескельдинскому району" от "___" __________ 2019 года № _____</w:t>
            </w:r>
          </w:p>
        </w:tc>
      </w:tr>
    </w:tbl>
    <w:bookmarkStart w:name="z14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Государственный образовательный заказ на дошкольное воспитание и обучение, размер родительской платы по Ескельдинскому району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69"/>
        <w:gridCol w:w="5147"/>
        <w:gridCol w:w="1789"/>
        <w:gridCol w:w="1164"/>
        <w:gridCol w:w="2831"/>
      </w:tblGrid>
      <w:tr>
        <w:trPr>
          <w:trHeight w:val="30" w:hRule="atLeast"/>
        </w:trPr>
        <w:tc>
          <w:tcPr>
            <w:tcW w:w="13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51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организаций дошкольного воспитания и обучения</w:t>
            </w:r>
          </w:p>
        </w:tc>
        <w:tc>
          <w:tcPr>
            <w:tcW w:w="17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воспитанников в организациях дошкольного воспитания и обучения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родительской платы в организациях дошкольного воспитания и обучения в месяц (тенге)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 лет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 лет – до 7 лет</w:t>
            </w:r>
          </w:p>
        </w:tc>
      </w:tr>
      <w:tr>
        <w:trPr>
          <w:trHeight w:val="30" w:hRule="atLeast"/>
        </w:trPr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5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детский сад "Балдырган" государственного учреждения "Аппарат акима Туленгутского сельского округа Ескельдинского района"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5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Государственное коммунальное казенное предприятие детский сад "Айгөлек" Государственного учреждения "Аппарат акима Сырымбетского сельского округа Ескельдинского района 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</w:t>
            </w:r>
          </w:p>
        </w:tc>
      </w:tr>
      <w:tr>
        <w:trPr>
          <w:trHeight w:val="30" w:hRule="atLeast"/>
        </w:trPr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5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детский сад "Қызғалдақ" Акимата Ескельдинского района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</w:t>
            </w:r>
          </w:p>
        </w:tc>
      </w:tr>
      <w:tr>
        <w:trPr>
          <w:trHeight w:val="30" w:hRule="atLeast"/>
        </w:trPr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5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детский сад "Күншуақ" Акимата Ескельдинского района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</w:t>
            </w:r>
          </w:p>
        </w:tc>
      </w:tr>
      <w:tr>
        <w:trPr>
          <w:trHeight w:val="30" w:hRule="atLeast"/>
        </w:trPr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5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детский сад "Балапан" государственного учреждения "Аппарат акима Акын Саринского сельского округа Ескельдинского района"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</w:t>
            </w:r>
          </w:p>
        </w:tc>
      </w:tr>
      <w:tr>
        <w:trPr>
          <w:trHeight w:val="30" w:hRule="atLeast"/>
        </w:trPr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5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детский сад "Айкүн" государственного учреждения "Аппарата Акима Карабулакского сельского округа Ескельдинского района"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5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"Детский сад "Балдәурен" государственного учреждения "Аппарат акима Карабулакского сельского округа Ескельдинского района"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5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детский сад "Қарлығаш" государственного учреждения "Аппарат акима Алдабергеновского сельского округа Ескельдинского района"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</w:t>
            </w:r>
          </w:p>
        </w:tc>
      </w:tr>
      <w:tr>
        <w:trPr>
          <w:trHeight w:val="30" w:hRule="atLeast"/>
        </w:trPr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5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детский сад "Балбобек" государственного учреждения "Аппарат акима Бахтыбайского сельского округа Ескельдинского района"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5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"Средняя школа-гимназия имени Ш.Уалиханова с дошкольным мини-центром акимата Ескельдинского района"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5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"Средняя школа имени Нурмолды Алдабергенова Героя Социалистического труда с дошкольным мини- центром акимата Ескельдинского района"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5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"Средняя школа имени Шестакова с дошкольным мини-центром акимата Ескельдинского района"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5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"Карабулакская средняя школа с дошкольным мини-центром акимата Ескельдинского района"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5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"Средняя школа имени Титова с дошкольным мини-центром акимата Ескельдинского района"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5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"Основная средняя школа Мелькомбинат с дошкольным мини-центром акимата Ескельдинского района"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</w:t>
            </w:r>
          </w:p>
        </w:tc>
      </w:tr>
      <w:tr>
        <w:trPr>
          <w:trHeight w:val="30" w:hRule="atLeast"/>
        </w:trPr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5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"Основная средняя школа имени Мичурина с дошкольным мини-центром акимата Ескельдинского района"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5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"Средняя школа имени Байысова с дошкольным мини центром акимата Ескельдинского района"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</w:t>
            </w:r>
          </w:p>
        </w:tc>
      </w:tr>
      <w:tr>
        <w:trPr>
          <w:trHeight w:val="30" w:hRule="atLeast"/>
        </w:trPr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5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"Каратальская средняя школа с дошкольным мини- центром акимата Ескельдинского района"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</w:t>
            </w:r>
          </w:p>
        </w:tc>
      </w:tr>
      <w:tr>
        <w:trPr>
          <w:trHeight w:val="30" w:hRule="atLeast"/>
        </w:trPr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5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"Средняя школа имени Сейфуллина с дошкольным мини-центром акимата Ескельдинского района"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5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"Средняя школа имени Абай с дошкольным мини-центром акимата Ескельдинского района"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5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"Средняя школа имени Т.Рустембекова с дошкольным мини-центром акимата Ескельдинского района"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</w:t>
            </w:r>
          </w:p>
        </w:tc>
      </w:tr>
      <w:tr>
        <w:trPr>
          <w:trHeight w:val="30" w:hRule="atLeast"/>
        </w:trPr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5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"Средняя школа имени М.Маметовой с дошкольным мини-центром акимата Ескельдинского района"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</w:t>
            </w:r>
          </w:p>
        </w:tc>
      </w:tr>
      <w:tr>
        <w:trPr>
          <w:trHeight w:val="30" w:hRule="atLeast"/>
        </w:trPr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5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"Средняя школа имени Бактыбая Жолбарысулы с дошкольным мини центром акимата Ескельдинского района"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</w:t>
            </w:r>
          </w:p>
        </w:tc>
      </w:tr>
      <w:tr>
        <w:trPr>
          <w:trHeight w:val="30" w:hRule="atLeast"/>
        </w:trPr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5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"Средняя школа имени Каблиса Жырау с дошкольным мини-центром акимата Ескельдинского района"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5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"Жалгизагашская средняя школа с дошкольным мини-центром акимата Ескельдинского района"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</w:t>
            </w:r>
          </w:p>
        </w:tc>
      </w:tr>
      <w:tr>
        <w:trPr>
          <w:trHeight w:val="30" w:hRule="atLeast"/>
        </w:trPr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5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"Основная средняя школа Жастар с дошкольным мини-центром акимата Ескельдинского района"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5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"Неполная Средняя школа Коктобе с дошкольным мини-центром акимата Ескельдинского района"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5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Товарищество с ограниченной ответственностью "Акан Ата" 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