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cbbe" w14:textId="496c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Ескельдинского районного маслихата от 9 января 2019 года № 44-267 "О бюджетах сельских округов Ескельдинского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18 июня 2019 года № 51-304. Зарегистрировано Департаментом юстиции Алматинской области 19 июня 2019 года № 5181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от 9 января 2019 года № 44-267 "О бюджетах сельских округов Ескельдинского района на 2019-2021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5025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6 февраля 2019 года в Эталонном контрольном банке нормативных правовых актов Республики Казахстан) следующие изменения: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Алдабергеновского сельского округа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67 148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12 215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54 933 тысячи тенге, в том числе: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19 716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35 217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70 994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3 846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3 846 тысяч тенге.";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Акынсаринского сельского округа на 2019-2021 годы согласно приложениям 4, 5, 6 к настоящему решению соответственно, в том числе на 2019 год в следующих объемах: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53 720 тысяч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3 068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50 652 тысячи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36 399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14 253 тысячи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54 204 тысячи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484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484 тысячи тенге.";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Бактыбайского сельского округа на 2019-2021 годы согласно приложениям 7, 8, 9 к настоящему решению соответственно, в том числе на 2019 год в следующих объемах: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75 648 тысяч тенге,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24 996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50 652 тысячи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25 277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25 375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78 627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2 979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2 979 тысяч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Карабулакского сельского округа на 2019-2021 годы согласно приложениям 10, 11, 12 к настоящему решению соответственно, в том числе на 2019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190 982 тысячи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131 940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59 042 тысячи тенге,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59 042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192 021 тысяча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1039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1039 тысяч тенге.";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Каратальского сельского округа на 2019-2021 годы согласно приложениям 13, 14, 15 к настоящему решению соответственно, в том числе на 2019 год в следующих объемах: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25 292 тысячи тенге, в том числе: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4 367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20 925 тысяч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8 187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12 738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25 292 тысячи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Туленгутского сельского округа на 2019-2021 годы согласно приложениям 16, 17, 18 к настоящему решению соответственно, в том числе на 2019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66 482 тысячи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5 360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61 122 тысячи тенге, в том числе: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49 460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11 662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69 120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2 638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2 638 тысяч тенге.";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Сырымбетского сельского округа на 2019-2021 годы согласно приложениям 19, 20, 21 к настоящему решению соответственно, в том числе на 2019 год в следующих объемах: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58 420 тысяч тенге, в том числе: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3 436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54 984 тысячи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42 102 тысячи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12 882 тысячи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59 269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849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849 тысяч тенге.".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соотвественно.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Ескельдинского районного маслихата "По вопросам экономики, финансов, бюджету и соблюдения законности".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Ескельдинского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Ескельдинского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18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51-304 "О внесении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Ескельдинского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44-267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Ескельдинского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44-267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10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2019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Ескельдинского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18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51-304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44-267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44-267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12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Акынсаринского сельского округа на 2019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91"/>
        <w:gridCol w:w="5489"/>
      </w:tblGrid>
      <w:tr>
        <w:trPr>
          <w:trHeight w:val="30" w:hRule="atLeast"/>
        </w:trPr>
        <w:tc>
          <w:tcPr>
            <w:tcW w:w="8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Ескельдинского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18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51-304 "О внесении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Ескельдинского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44-267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Ескельдинского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 2019-2021 годы"</w:t>
            </w:r>
          </w:p>
        </w:tc>
      </w:tr>
      <w:tr>
        <w:trPr>
          <w:trHeight w:val="30" w:hRule="atLeast"/>
        </w:trPr>
        <w:tc>
          <w:tcPr>
            <w:tcW w:w="8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44-267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14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2019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91"/>
        <w:gridCol w:w="5489"/>
      </w:tblGrid>
      <w:tr>
        <w:trPr>
          <w:trHeight w:val="30" w:hRule="atLeast"/>
        </w:trPr>
        <w:tc>
          <w:tcPr>
            <w:tcW w:w="8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Ескельдинского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18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51-304 "О внесении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Ескельдинского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44-267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Ескельдинского района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годы" 2019-2021 годы"</w:t>
            </w:r>
          </w:p>
        </w:tc>
      </w:tr>
      <w:tr>
        <w:trPr>
          <w:trHeight w:val="30" w:hRule="atLeast"/>
        </w:trPr>
        <w:tc>
          <w:tcPr>
            <w:tcW w:w="8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44-267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района на 2019-2021 годы"</w:t>
            </w:r>
          </w:p>
        </w:tc>
      </w:tr>
    </w:tbl>
    <w:bookmarkStart w:name="z16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2019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Ескельдинского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18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51-304 "О внесении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Ескельдинского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44-267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44-267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17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2019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840"/>
        <w:gridCol w:w="1772"/>
        <w:gridCol w:w="1772"/>
        <w:gridCol w:w="3907"/>
        <w:gridCol w:w="27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Ескельдинского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18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51-304 "О внесении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Ескельдинского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44-267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Ескельдинского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44-267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19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2019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Ескельдинского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18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51-304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44-267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Ескельдинского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44-267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1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2019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