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6744" w14:textId="1ea6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27 декабря 2018 года № 43-260 "О бюджете Ескельдинского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29 марта 2019 года № 46-281. Зарегистрировано Департаментом юстиции Алматинской области 3 апреля 2019 года № 5093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2019-2021 годы" от 27 декабря 2018 года № 43-260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7 236 311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154 550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48 597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5 050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7 028 114 тысяч тенге, в том числе: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2 026 928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674 266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4 326 920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7 356 685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122 987 тысяч тенге, в том числе: бюджетные кредиты 166 650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43 663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243 361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243 361 тысяча тенге.".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вопросам экономики, финансов, бюджету и соблюдения законности".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Досанов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марта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46-281 "О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решение Ескельдинского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43-260 "О бюджете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27 декабря 2018 года № 43-260 "О бюджете Ескельдинского района на 2019-2021 годы"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523"/>
        <w:gridCol w:w="1103"/>
        <w:gridCol w:w="1103"/>
        <w:gridCol w:w="6494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7356685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споров,связанных с этим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4577992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-243361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