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aec1" w14:textId="df9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13 декабря 2019 года № 56-153. Зарегистрировано Департаментом юстиции Алматинской области 20 декабря 2019 года № 5352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2019-2021 годы" от 9 января 2019 года № 41-100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2019-2021 годы,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51 316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32 214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19 102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19 102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54 075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2 759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2 759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2019-2021 годы, согласно приложениям 4, 5 и 6 к настоящему решению соответственно, в том числе на 2019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107 479 тысяч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24 342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83 137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83 137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108 806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1 327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1 327 тысяч тенге.";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2019-2021 годы, согласно приложениям 7, 8 и 9 к настоящему решению соответственно, в том числе на 2019 год в следующих объемах: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45 069 тысяч тенге, в том числе: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19 778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25 291 тысяча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25 291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46 327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1 258 тысяч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2019-2021 годы, согласно приложениям 10, 11 и 12 к настоящему решению соответственно, в том числе на 2019 год в следующих объемах: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46 371 тысяча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43 374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2 997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2 997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48 869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2 498 тысяч тенге.";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2019-2021 годы, согласно приложениям 13, 14 и 15 к настоящему решению соответственно, в том числе на 2019 год в следующих объемах: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65 750 тысяч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39 702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26 048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26 048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73 678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7 928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7 928 тысяч тенге.";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2019-2021 годы, согласно приложениям 16, 17 и 18 к настоящему решению соответственно, в том числе на 2019 год в следующих объемах: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122 457 тысяч тенге, в том числе: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106 645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15 812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15 812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142 192 тысячи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19 735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19 735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84 778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41 370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43 408 тысяч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43 408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89 571 тысяча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4 793 тысячи тенге.";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2019-2021 годы, согласно приложениям 22, 23 и 24 к настоящему решению соответственно, в том числе на 2019 год в следующих объемах: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102 932 тысячи тенге, в том числе: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27 768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75 164 тысячи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75 164 тысячи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105 645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2 713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2 713 тысяч тенге.";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2019-2021 годы, согласно приложениям 25, 26 и 27 к настоящему решению соответственно, в том числе на 2019 год в следующих объемах: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393 924 тысячи тенге, в том числе: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370 277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23 647 тысяч тенге, в том числе: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23 647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398 957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5 033 тысячи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5 033 тысячи тенге.";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2019-2021 годы, согласно приложениям 28, 29 и 30 к настоящему решению соответственно, в том числе на 2019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59 938 тысяч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47 975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11 963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11 963 тысячи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64 670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4 732 тысячи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4 732 тысячи тенге.";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2019-2021 годы, согласно приложениям 31, 32 и 33 к настоящему решению соответственно, в том числе на 2019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66 237 тысяч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31 142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35 095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35 095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68 309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2 072 тысячи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2 072 тысячи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2019-2021 годы, согласно приложениям 34, 35 и 36 к настоящему решению соответственно, в том числе на 2019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42 491 тысячи тенге, в том числе: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39 683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2 808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2 808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43 211 тысячи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720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720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2019-2021 годы, согласно приложениям 37, 38 и 39 к настоящему решению соответственно, в том числе на 2019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74 906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17 794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57 112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57 112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75 613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тысяч тенге.";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2019-2021 годы, согласно приложениям 40, 41 и 42 к настоящему решению соответственно, в том числе на 2019 год в следующих объемах: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35 120 тысяч тенге, в том числе: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11 410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23 710 тысяч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23 710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36 494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1 374 тысячи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1 374 тысячи тенге.";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2019-2021 годы, согласно приложениям 43, 44 и 45 к настоящему решению соответственно, в том числе на 2019 год в следующих объемах: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46 633 тысячи тенге, в том числе: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18 731 тысяча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27 902 тысячи тенге, в том числе: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27 902 тысячи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51 311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4 678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4 678 тысяч тенге.";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2019-2021 годы, согласно приложениям 46, 47 и 48 к настоящему решению соответственно, в том числе на 2019 год в следующих объемах: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39 651 тысяча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27 248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12 403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12 403 тысячи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40 593 тысячи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942 тысячи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942 тысячи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2019-2021 годы, согласно приложениям 49, 50 и 51 к настоящему решению соответственно, в том числе на 2019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106 040 тысяч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60 199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45 841 тысяча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45 841 тысяча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114 520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8 480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8 480 тысяч тенге.";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2019-2021 годы, согласно приложениям 52, 53 и 54 к настоящему решению соответственно, в том числе на 2019 год в следующих объемах: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42 348 тысяч тенге, в том числе: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12 266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30 082 тысячи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30 082 тысячи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42 934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бюджет Согетинского сельского округа на 2019-2021 годы, согласно приложениям 58, 59 и 60 к настоящему решению соответственно, в том числе на 2019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27 021 тысяча тенге, в том числе: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6 530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20 491 тысяча тенге, в том числе: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20 491 тысяча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27 962 тысячи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941 тысяча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941 тысяча тенге.";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2019-2021 годы, согласно приложениям 61, 62 и 63 к настоящему решению соответственно, в том числе на 2019 год в следующих объемах: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129 081 тысяча тенге, в том числе: 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88 932 тысячи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40 149 тысяч тенге, в том числе: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40 149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146 514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17 433 тысячи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17 433 тысячи тенге.";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2019-2021 годы, согласно приложениям 64, 65 и 66 к настоящему решению соответственно, в том числе на 2019 год в следующих объемах: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41 046 тысяч тенге, в том числе: 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32 135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8 911 тысяч тенге, в том числе: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8 911 тысяч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44 717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3 671 тысяча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3 671 тысяча тенге.";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2019-2021 годы, согласно приложениям 67, 68 и 69 к настоящему решению соответственно, в том числе на 2019 год в следующих объемах: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40 545 тысяч тенге, в том числе: 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15 412 тысяч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25 133 тысячи тенге, в том числе: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25 133 тысячи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41 182 тысячи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тенге.";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2019-2021 годы, согласно приложениям 70, 71 и 72 к настоящему решению соответственно, в том числе на 2019 год в следующих объемах: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118 383 тысячи тенге, в том числе: 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97 144 тысячи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21 239 тысяч тенге, в том числе: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21 239 тысяч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142 149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23 766 тысяч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23 766 тысяч тенге.";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Утвердить бюджет Шелекского сельского округа на 2019-2021 годы, согласно приложениям 76, 77 и 78 к настоящему решению соответственно, в том числе на 2019 год в следующих объемах: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228 733 тысячи тенге, в том числе: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195 818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32 915 тысяч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32 915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230 231 тысяча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1 498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1 498 тысяч тенге.".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9 января 2019 года № 41-100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38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671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8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2019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510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9 января 2019 года № 41-100 "О бюджетах города Есик и сельских округов Енбекшиказахского района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390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2019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9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2019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39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2019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0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2019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0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2019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14 355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2019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2019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1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2019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2019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2019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2019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2019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2019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2019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2019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586 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2019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2019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6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2019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6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2019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2019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Енбекшиказахского районного маслихата от 13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56-153</w:t>
            </w:r>
          </w:p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2019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