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a363" w14:textId="13ba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2018 года № 40-90 "О бюджете Енбекшиказахского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5 декабря 2019 года № 55-150. Зарегистрировано Департаментом юстиции Алматинской области 13 декабря 2019 года № 5337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2019-2021 годы" от 27 декабря 2018 года № 40-90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31 288 754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5 426 346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41 533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425 544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25 395 331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нижестоящих органов государственного управления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343 813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14 077 879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1 761 009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9 212 630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31 319 388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108 149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150 890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42 741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138 783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138 783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Ескельдинского района Алматинской области от 6 декабря 2019 года № 57-334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31 288 754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5 426 346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3 750 536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3 733 520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25 395 331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25 051 518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31 319 388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20 651 929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15 587 574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15 331 724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1 683 555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1 683 555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6 387 362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5 219 811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5 190 908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5 189 310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1 029 329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1 029 329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049"/>
        <w:gridCol w:w="4513"/>
        <w:gridCol w:w="4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-138 783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138 783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