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20e1" w14:textId="7f12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22 ноября 2019 года № 54-147. Зарегистрировано Департаментом юстиции Алматинской области 28 ноября 2019 года № 5306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Енбекшиказахского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Енбекшиказахского района" от 09 февраля 2015 года № 42-3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марта 2015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09 февраля 2015 года № 42-4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3082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марта 2015 года в информационно-правовой системе "Әділет").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