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6b1f8" w14:textId="f06b1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Енбекшиказахского районного маслихата от 9 января 2019 года № 41-100 "О бюджетах города Есик и сельских округов Енбекшиказахского района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Енбекшиказахского районного маслихата Алматинской области от 18 сентября 2019 года № 53-140. Зарегистрировано Департаментом юстиции Алматинской области 27 сентября 2019 года № 5263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Енбекшиказахский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Енбекшиказахского районного маслихата "О бюджетах города Есик и сельских округов Енбекшиказахского района на 2019-2021 годы" от 9 января 2019 года № 41-100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5028</w:t>
      </w:r>
      <w:r>
        <w:rPr>
          <w:rFonts w:ascii="Times New Roman"/>
          <w:b w:val="false"/>
          <w:i w:val="false"/>
          <w:color w:val="000000"/>
          <w:sz w:val="28"/>
        </w:rPr>
        <w:t>, опубликован 4 февраля 2019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Аватского сельского округа на 2019-2021 годы, согласно приложениям 1, 2 и 3 к настоящему решению соответственно, в том числе на 2019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51 481 тысяча тенге, в том числе: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32 214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19 267 тысяч тенге, в том числе: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19 267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54 240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2 759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2 759 тенге.";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Асинского сельского округа на 2019-2021 годы, согласно приложениям 4, 5 и 6 к настоящему решению соответственно, в том числе на 2019 год в следующих объемах: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108 967 тысяч тенге, в том числе: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25 342 тысячи тенге;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83 625 тысяч тенге, в том числе: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83 625 тысяч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110 294 тысячи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1 327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1 327 тысяч тенге.";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Акшийского сельского округа на 2019-2021 годы, согласно приложениям 7, 8 и 9 к настоящему решению соответственно, в том числе на 2019 год в следующих объемах: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45 069 тысяч тенге, в том числе: 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19 778 тысяч тенге;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25 291 тысяча тенге, в том числе: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25 291 тысяча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46 327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1 258 тысяч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1 258 тысяч тенге.";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сельского округа Байдибек бия на 2019-2021 годы, согласно приложениям 10, 11 и 12 к настоящему решению соответственно, в том числе на 2019 год в следующих объемах: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46 471 тысяча тенге, в том числе: 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43 374 тысячи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3 097 тысяч тенге, в том числе: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3 097 тысяч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48 969 тысяч тенге;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2 498 тысяч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2 498 тысяч тенге.";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Балтабайского сельского округа на 2019-2021 годы, согласно приложениям 13, 14 и 15 к настоящему решению соответственно, в том числе на 2019 год в следующих объемах: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66 654 тысячи тенге, в том числе: 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39 702 тысячи 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26 952 тысячи тенге, в том числе: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26 952 тысячи тенге;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74 582 тысячи тенге;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7 928 тысяч тенге;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7 928 тысяч тенге.";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Байтерекского сельского округа на 2019-2021 годы, согласно приложениям 16, 17 и 18 к настоящему решению соответственно, в том числе на 2019 год в следующих объемах: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122 557 тысяч тенге, в том числе: 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106 645 тысяч тенге;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15 912 тысяч тенге, в том числе: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15 912 тысяч тенге;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142 292 тысячи тенге;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19 735 тысяч тенге;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19 735 тысяч тенге.";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Болекского сельского округа на 2019-2021 годы, согласно приложениям 19, 20 и 21 к настоящему решению соответственно, в том числе на 2019 год в следующих объемах: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82 658 тысяч тенге, в том числе: 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42 370 тысяч тенге;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40 288 тысяч тенге, в том числе: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40 288 тысяч тенге;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87 451 тысяча тенге;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4 793 тысячи тенге;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4 793 тысячи тенге.";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Бартогайского сельского округа на 2019-2021 годы, согласно приложениям 22, 23 и 24 к настоящему решению соответственно, в том числе на 2019 год в следующих объемах: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102 932 тысячи тенге, в том числе: 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27 768 тысяч тенге;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75 164 тысячи тенге, в том числе: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75 164 тысячи тенге;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105 645 тысяч тенге;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2 713 тысяч тенге;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2 713 тысяч тенге.";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города Есик на 2019-2021 годы, согласно приложениям 25, 26 и 27 к настоящему решению соответственно, в том числе на 2019 год в следующих объемах: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395 998 тысяч тенге, в том числе: 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370 277 тысяч тенге;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25 721 тысяча тенге, в том числе: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25 721 тысяча тенге;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401 031 тысяча тенге;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5 033 тысячи тенге;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5 033 тысячи тенге.";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Жанашарского сельского округа на 2019-2021 годы, согласно приложениям 28, 29 и 30 к настоящему решению соответственно, в том числе на 2019 год в следующих объемах: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60 499 тысяч тенге, в том числе: 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48 486 тысяч тенге;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12 013 тысяч тенге, в том числе: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12 013 тысяч тенге;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65 231 тысяча тенге;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4 732 тысячи тенге;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4 732 тысячи тенге.";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Каратурукского сельского округа на 2019-2021 годы, согласно приложениям 31, 32 и 33 к настоящему решению соответственно, в том числе на 2019 год в следующих объемах: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66 397 тысяч тенге, в том числе: 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31 142 тысячи тенге;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35 255 тысяч тенге, в том числе: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35 255 тысяч тенге;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68 469 тысяч тенге;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2 072 тысячи тенге;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2 072 тысячи тенге.";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бюджет Каракемерского сельского округа на 2019-2021 годы, согласно приложениям 34, 35 и 36 к настоящему решению соответственно, в том числе на 2019 год в следующих объемах: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42 633 тысячи тенге, в том числе: 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39 683 тысячи тенге;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2 950 тысяч тенге, в том числе: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2 950 тысяч тенге;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43 353 тысячи тенге;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720 тысяч тенге;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720 тысяч тенге.";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Каражотинского сельского округа на 2019-2021 годы, согласно приложениям 37, 38 и 39 к настоящему решению соответственно, в том числе на 2019 год в следующих объемах: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75 000 тысяч тенге, в том числе: 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17 794 тысячи тенге;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57 206 тысяч тенге, в том числе: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57 206 тысяч тенге;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75 707 тысяч тенге;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707 тысяч тенге;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707 тысяч тенге.";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Утвердить бюджет Кырбалтабайского сельского округа на 2019-2021 годы, согласно приложениям 40, 41 и 42 к настоящему решению соответственно, в том числе на 2019 год в следующих объемах: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35 120 тысяч тенге, в том числе: 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11 410 тысяч тенге;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23 710 тысяч тенге, в том числе: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23 710 тысяч тенге;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36 494 тысячи тенге;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1 374 тысячи тенге;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1 374 тысячи тенге.";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Корамского сельского округа на 2019-2021 годы, согласно приложениям 43, 44 и 45 к настоящему решению соответственно, в том числе на 2019 год в следующих объемах: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46 683 тысячи тенге, в том числе: 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18 731 тысяча тенге;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27 952 тысячи тенге, в том числе: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27 952 тысячи тенге;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51 361 тысяча тенге;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4 678 тысяч тенге;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4 678 тысяч тенге.";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Утвердить бюджет Казахстанского сельского округа на 2019-2021 годы, согласно приложениям 46, 47 и 48 к настоящему решению соответственно, в том числе на 2019 год в следующих объемах: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41 573 тысячи тенге, в том числе: 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28 830 тысяч тенге;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12 743 тысячи тенге, в том числе: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12 743 тысячи тенге;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42 515 тысяч тенге;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38"/>
    <w:bookmarkStart w:name="z24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39"/>
    <w:bookmarkStart w:name="z24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40"/>
    <w:bookmarkStart w:name="z24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942 тысячи тенге;</w:t>
      </w:r>
    </w:p>
    <w:bookmarkEnd w:id="241"/>
    <w:bookmarkStart w:name="z24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942 тысячи тенге.";</w:t>
      </w:r>
    </w:p>
    <w:bookmarkEnd w:id="242"/>
    <w:bookmarkStart w:name="z25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Коктобинского сельского округа на 2019-2021 годы, согласно приложениям 49, 50 и 51 к настоящему решению соответственно, в том числе на 2019 год в следующих объемах:</w:t>
      </w:r>
    </w:p>
    <w:bookmarkEnd w:id="243"/>
    <w:bookmarkStart w:name="z25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107 508 тысяч тенге, в том числе: </w:t>
      </w:r>
    </w:p>
    <w:bookmarkEnd w:id="244"/>
    <w:bookmarkStart w:name="z25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60 199 тысяч тенге;</w:t>
      </w:r>
    </w:p>
    <w:bookmarkEnd w:id="245"/>
    <w:bookmarkStart w:name="z25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46"/>
    <w:bookmarkStart w:name="z25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47"/>
    <w:bookmarkStart w:name="z25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47 309 тысяч тенге, в том числе:</w:t>
      </w:r>
    </w:p>
    <w:bookmarkEnd w:id="248"/>
    <w:bookmarkStart w:name="z25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47 309 тысяч тенге;</w:t>
      </w:r>
    </w:p>
    <w:bookmarkEnd w:id="249"/>
    <w:bookmarkStart w:name="z25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50"/>
    <w:bookmarkStart w:name="z25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115 988 тысяч тенге;</w:t>
      </w:r>
    </w:p>
    <w:bookmarkEnd w:id="251"/>
    <w:bookmarkStart w:name="z25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52"/>
    <w:bookmarkStart w:name="z26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53"/>
    <w:bookmarkStart w:name="z26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54"/>
    <w:bookmarkStart w:name="z26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55"/>
    <w:bookmarkStart w:name="z26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8 480 тысяч тенге;</w:t>
      </w:r>
    </w:p>
    <w:bookmarkEnd w:id="256"/>
    <w:bookmarkStart w:name="z26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8 480 тысяч тенге.";</w:t>
      </w:r>
    </w:p>
    <w:bookmarkEnd w:id="257"/>
    <w:bookmarkStart w:name="z26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Утвердить бюджет Малыбайского сельского округа на 2019-2021 годы, согласно приложениям 52, 53 и 54 к настоящему решению соответственно, в том числе на 2019 год в следующих объемах:</w:t>
      </w:r>
    </w:p>
    <w:bookmarkEnd w:id="258"/>
    <w:bookmarkStart w:name="z26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47 206 тысяч тенге, в том числе: </w:t>
      </w:r>
    </w:p>
    <w:bookmarkEnd w:id="259"/>
    <w:bookmarkStart w:name="z26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16 571 тысяча тенге;</w:t>
      </w:r>
    </w:p>
    <w:bookmarkEnd w:id="260"/>
    <w:bookmarkStart w:name="z26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61"/>
    <w:bookmarkStart w:name="z26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62"/>
    <w:bookmarkStart w:name="z27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30 635 тысяч тенге, в том числе:</w:t>
      </w:r>
    </w:p>
    <w:bookmarkEnd w:id="263"/>
    <w:bookmarkStart w:name="z27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30 635 тысяч тенге;</w:t>
      </w:r>
    </w:p>
    <w:bookmarkEnd w:id="264"/>
    <w:bookmarkStart w:name="z27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65"/>
    <w:bookmarkStart w:name="z27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47 792 тысячи тенге;</w:t>
      </w:r>
    </w:p>
    <w:bookmarkEnd w:id="266"/>
    <w:bookmarkStart w:name="z27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67"/>
    <w:bookmarkStart w:name="z27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68"/>
    <w:bookmarkStart w:name="z27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69"/>
    <w:bookmarkStart w:name="z27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70"/>
    <w:bookmarkStart w:name="z27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586 тысяч тенге;</w:t>
      </w:r>
    </w:p>
    <w:bookmarkEnd w:id="271"/>
    <w:bookmarkStart w:name="z27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586 тысяч тенге.";</w:t>
      </w:r>
    </w:p>
    <w:bookmarkEnd w:id="272"/>
    <w:bookmarkStart w:name="z280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Утвердить бюджет Масакского сельского округа на 2019-2021 годы, согласно приложениям 55, 56 и 57 к настоящему решению соответственно, в том числе на 2019 год в следующих объемах:</w:t>
      </w:r>
    </w:p>
    <w:bookmarkEnd w:id="273"/>
    <w:bookmarkStart w:name="z281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60 378 тысяч тенге, в том числе: </w:t>
      </w:r>
    </w:p>
    <w:bookmarkEnd w:id="274"/>
    <w:bookmarkStart w:name="z282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15 268 тысяч тенге;</w:t>
      </w:r>
    </w:p>
    <w:bookmarkEnd w:id="275"/>
    <w:bookmarkStart w:name="z283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76"/>
    <w:bookmarkStart w:name="z284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77"/>
    <w:bookmarkStart w:name="z285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45 110 тысяч тенге, в том числе:</w:t>
      </w:r>
    </w:p>
    <w:bookmarkEnd w:id="278"/>
    <w:bookmarkStart w:name="z286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45 110 тысяч тенге;</w:t>
      </w:r>
    </w:p>
    <w:bookmarkEnd w:id="279"/>
    <w:bookmarkStart w:name="z287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80"/>
    <w:bookmarkStart w:name="z288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79 560 тысяч тенге;</w:t>
      </w:r>
    </w:p>
    <w:bookmarkEnd w:id="281"/>
    <w:bookmarkStart w:name="z289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82"/>
    <w:bookmarkStart w:name="z290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83"/>
    <w:bookmarkStart w:name="z291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84"/>
    <w:bookmarkStart w:name="z292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85"/>
    <w:bookmarkStart w:name="z293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19 182 тысячи тенге;</w:t>
      </w:r>
    </w:p>
    <w:bookmarkEnd w:id="286"/>
    <w:bookmarkStart w:name="z294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19 182 тысячи тенге.";</w:t>
      </w:r>
    </w:p>
    <w:bookmarkEnd w:id="287"/>
    <w:bookmarkStart w:name="z295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Утвердить бюджет Согетинского сельского округа на 2019-2021 годы, согласно приложениям 58, 59 и 60 к настоящему решению соответственно, в том числе на 2019 год в следующих объемах:</w:t>
      </w:r>
    </w:p>
    <w:bookmarkEnd w:id="288"/>
    <w:bookmarkStart w:name="z296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31 221 тысяча тенге, в том числе: </w:t>
      </w:r>
    </w:p>
    <w:bookmarkEnd w:id="289"/>
    <w:bookmarkStart w:name="z297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10 730 тысяч тенге;</w:t>
      </w:r>
    </w:p>
    <w:bookmarkEnd w:id="290"/>
    <w:bookmarkStart w:name="z298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91"/>
    <w:bookmarkStart w:name="z299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92"/>
    <w:bookmarkStart w:name="z300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20 491 тысяча тенге, в том числе:</w:t>
      </w:r>
    </w:p>
    <w:bookmarkEnd w:id="293"/>
    <w:bookmarkStart w:name="z301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20 491 тысяча тенге;</w:t>
      </w:r>
    </w:p>
    <w:bookmarkEnd w:id="294"/>
    <w:bookmarkStart w:name="z302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95"/>
    <w:bookmarkStart w:name="z303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32 162 тысячи тенге;</w:t>
      </w:r>
    </w:p>
    <w:bookmarkEnd w:id="296"/>
    <w:bookmarkStart w:name="z304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97"/>
    <w:bookmarkStart w:name="z305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98"/>
    <w:bookmarkStart w:name="z306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99"/>
    <w:bookmarkStart w:name="z307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00"/>
    <w:bookmarkStart w:name="z308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941 тысяча тенге;</w:t>
      </w:r>
    </w:p>
    <w:bookmarkEnd w:id="301"/>
    <w:bookmarkStart w:name="z309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941 тысяча тенге.";</w:t>
      </w:r>
    </w:p>
    <w:bookmarkEnd w:id="302"/>
    <w:bookmarkStart w:name="z310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Утвердить бюджет Рахатского сельского округа на 2019-2021 годы, согласно приложениям 61, 62 и 63 к настоящему решению соответственно, в том числе на 2019 год в следующих объемах:</w:t>
      </w:r>
    </w:p>
    <w:bookmarkEnd w:id="303"/>
    <w:bookmarkStart w:name="z311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129 181 тысяча тенге, в том числе: </w:t>
      </w:r>
    </w:p>
    <w:bookmarkEnd w:id="304"/>
    <w:bookmarkStart w:name="z312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88 932 тысячи тенге;</w:t>
      </w:r>
    </w:p>
    <w:bookmarkEnd w:id="305"/>
    <w:bookmarkStart w:name="z313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06"/>
    <w:bookmarkStart w:name="z314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07"/>
    <w:bookmarkStart w:name="z315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40 249 тысяч тенге, в том числе:</w:t>
      </w:r>
    </w:p>
    <w:bookmarkEnd w:id="308"/>
    <w:bookmarkStart w:name="z316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40 249 тысяч тенге;</w:t>
      </w:r>
    </w:p>
    <w:bookmarkEnd w:id="309"/>
    <w:bookmarkStart w:name="z317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310"/>
    <w:bookmarkStart w:name="z318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146 614 тысяч тенге;</w:t>
      </w:r>
    </w:p>
    <w:bookmarkEnd w:id="311"/>
    <w:bookmarkStart w:name="z319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312"/>
    <w:bookmarkStart w:name="z320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13"/>
    <w:bookmarkStart w:name="z321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14"/>
    <w:bookmarkStart w:name="z322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15"/>
    <w:bookmarkStart w:name="z323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17 433 тысячи тенге;</w:t>
      </w:r>
    </w:p>
    <w:bookmarkEnd w:id="316"/>
    <w:bookmarkStart w:name="z324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17 433 тысячи тенге.";</w:t>
      </w:r>
    </w:p>
    <w:bookmarkEnd w:id="317"/>
    <w:bookmarkStart w:name="z325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Утвердить бюджет Саймасайского сельского округа на 2019-2021 годы, согласно приложениям 64, 65 и 66 к настоящему решению соответственно, в том числе на 2019 год в следующих объемах:</w:t>
      </w:r>
    </w:p>
    <w:bookmarkEnd w:id="318"/>
    <w:bookmarkStart w:name="z326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48 711 тысяч тенге, в том числе: </w:t>
      </w:r>
    </w:p>
    <w:bookmarkEnd w:id="319"/>
    <w:bookmarkStart w:name="z327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39 700 тысяч тенге;</w:t>
      </w:r>
    </w:p>
    <w:bookmarkEnd w:id="320"/>
    <w:bookmarkStart w:name="z328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21"/>
    <w:bookmarkStart w:name="z329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22"/>
    <w:bookmarkStart w:name="z330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9 011 тысяч тенге, в том числе:</w:t>
      </w:r>
    </w:p>
    <w:bookmarkEnd w:id="323"/>
    <w:bookmarkStart w:name="z331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9 011 тысяч тенге;</w:t>
      </w:r>
    </w:p>
    <w:bookmarkEnd w:id="324"/>
    <w:bookmarkStart w:name="z332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325"/>
    <w:bookmarkStart w:name="z333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52 382 тысячи тенге;</w:t>
      </w:r>
    </w:p>
    <w:bookmarkEnd w:id="326"/>
    <w:bookmarkStart w:name="z334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327"/>
    <w:bookmarkStart w:name="z335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28"/>
    <w:bookmarkStart w:name="z336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29"/>
    <w:bookmarkStart w:name="z337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30"/>
    <w:bookmarkStart w:name="z338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3 671 тысяча тенге;</w:t>
      </w:r>
    </w:p>
    <w:bookmarkEnd w:id="331"/>
    <w:bookmarkStart w:name="z339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3 671 тысяча тенге.";</w:t>
      </w:r>
    </w:p>
    <w:bookmarkEnd w:id="332"/>
    <w:bookmarkStart w:name="z340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Утвердить бюджет Ташкенсазского сельского округа на 2019-2021 годы, согласно приложениям 67, 68 и 69 к настоящему решению соответственно, в том числе на 2019 год в следующих объемах:</w:t>
      </w:r>
    </w:p>
    <w:bookmarkEnd w:id="333"/>
    <w:bookmarkStart w:name="z341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40 925 тысяч тенге, в том числе: </w:t>
      </w:r>
    </w:p>
    <w:bookmarkEnd w:id="334"/>
    <w:bookmarkStart w:name="z342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15 412 тысяч тенге;</w:t>
      </w:r>
    </w:p>
    <w:bookmarkEnd w:id="335"/>
    <w:bookmarkStart w:name="z343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36"/>
    <w:bookmarkStart w:name="z344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37"/>
    <w:bookmarkStart w:name="z345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25 513 тысяч тенге, в том числе:</w:t>
      </w:r>
    </w:p>
    <w:bookmarkEnd w:id="338"/>
    <w:bookmarkStart w:name="z346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25 513 тысяч тенге;</w:t>
      </w:r>
    </w:p>
    <w:bookmarkEnd w:id="339"/>
    <w:bookmarkStart w:name="z347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340"/>
    <w:bookmarkStart w:name="z348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41 562 тысячи тенге;</w:t>
      </w:r>
    </w:p>
    <w:bookmarkEnd w:id="341"/>
    <w:bookmarkStart w:name="z349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342"/>
    <w:bookmarkStart w:name="z350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43"/>
    <w:bookmarkStart w:name="z351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44"/>
    <w:bookmarkStart w:name="z352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45"/>
    <w:bookmarkStart w:name="z353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637 тысяч тенге;</w:t>
      </w:r>
    </w:p>
    <w:bookmarkEnd w:id="346"/>
    <w:bookmarkStart w:name="z354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637 тысяч тенге.";</w:t>
      </w:r>
    </w:p>
    <w:bookmarkEnd w:id="347"/>
    <w:bookmarkStart w:name="z355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Утвердить бюджет Тургенского сельского округа на 2019-2021 годы, согласно приложениям 70, 71 и 72 к настоящему решению соответственно, в том числе на 2019 год в следующих объемах:</w:t>
      </w:r>
    </w:p>
    <w:bookmarkEnd w:id="348"/>
    <w:bookmarkStart w:name="z356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118 390 тысяч тенге, в том числе: </w:t>
      </w:r>
    </w:p>
    <w:bookmarkEnd w:id="349"/>
    <w:bookmarkStart w:name="z357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97 144 тысячи тенге;</w:t>
      </w:r>
    </w:p>
    <w:bookmarkEnd w:id="350"/>
    <w:bookmarkStart w:name="z358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51"/>
    <w:bookmarkStart w:name="z359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52"/>
    <w:bookmarkStart w:name="z360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21 246 тысяч тенге, в том числе:</w:t>
      </w:r>
    </w:p>
    <w:bookmarkEnd w:id="353"/>
    <w:bookmarkStart w:name="z361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21 246 тысяч тенге;</w:t>
      </w:r>
    </w:p>
    <w:bookmarkEnd w:id="354"/>
    <w:bookmarkStart w:name="z362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355"/>
    <w:bookmarkStart w:name="z363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142 156 тысяч тенге;</w:t>
      </w:r>
    </w:p>
    <w:bookmarkEnd w:id="356"/>
    <w:bookmarkStart w:name="z364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357"/>
    <w:bookmarkStart w:name="z365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58"/>
    <w:bookmarkStart w:name="z366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59"/>
    <w:bookmarkStart w:name="z367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60"/>
    <w:bookmarkStart w:name="z368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23 766 тысяч тенге;</w:t>
      </w:r>
    </w:p>
    <w:bookmarkEnd w:id="361"/>
    <w:bookmarkStart w:name="z369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23 766 тысяч тенге.";</w:t>
      </w:r>
    </w:p>
    <w:bookmarkEnd w:id="362"/>
    <w:bookmarkStart w:name="z370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Утвердить бюджет Тескенсуйского сельского округа на 2019-2021 годы, согласно приложениям 73, 74 и 75 к настоящему решению соответственно, в том числе на 2019 год в следующих объемах:</w:t>
      </w:r>
    </w:p>
    <w:bookmarkEnd w:id="363"/>
    <w:bookmarkStart w:name="z371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50 460 тысяч тенге, в том числе: </w:t>
      </w:r>
    </w:p>
    <w:bookmarkEnd w:id="364"/>
    <w:bookmarkStart w:name="z372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19 630 тысяч тенге;</w:t>
      </w:r>
    </w:p>
    <w:bookmarkEnd w:id="365"/>
    <w:bookmarkStart w:name="z373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66"/>
    <w:bookmarkStart w:name="z374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67"/>
    <w:bookmarkStart w:name="z375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30 830 тысяч тенге, в том числе:</w:t>
      </w:r>
    </w:p>
    <w:bookmarkEnd w:id="368"/>
    <w:bookmarkStart w:name="z376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30 830 тысяч тенге;</w:t>
      </w:r>
    </w:p>
    <w:bookmarkEnd w:id="369"/>
    <w:bookmarkStart w:name="z377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370"/>
    <w:bookmarkStart w:name="z378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55 084 тысячи тенге;</w:t>
      </w:r>
    </w:p>
    <w:bookmarkEnd w:id="371"/>
    <w:bookmarkStart w:name="z379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372"/>
    <w:bookmarkStart w:name="z380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73"/>
    <w:bookmarkStart w:name="z381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74"/>
    <w:bookmarkStart w:name="z382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75"/>
    <w:bookmarkStart w:name="z383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4 624 тысячи тенге;</w:t>
      </w:r>
    </w:p>
    <w:bookmarkEnd w:id="376"/>
    <w:bookmarkStart w:name="z384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4 624 тысячи тенге.";</w:t>
      </w:r>
    </w:p>
    <w:bookmarkEnd w:id="377"/>
    <w:bookmarkStart w:name="z385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Утвердить бюджет Шелекского сельского округа на 2019-2021 годы, согласно приложениям 76, 77 и 78 к настоящему решению соответственно, в том числе на 2019 год в следующих объемах:</w:t>
      </w:r>
    </w:p>
    <w:bookmarkEnd w:id="378"/>
    <w:bookmarkStart w:name="z386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231 572 тысячи тенге, в том числе: </w:t>
      </w:r>
    </w:p>
    <w:bookmarkEnd w:id="379"/>
    <w:bookmarkStart w:name="z387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195 818 тысяч тенге;</w:t>
      </w:r>
    </w:p>
    <w:bookmarkEnd w:id="380"/>
    <w:bookmarkStart w:name="z388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81"/>
    <w:bookmarkStart w:name="z389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82"/>
    <w:bookmarkStart w:name="z390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35 754 тысячи тенге, в том числе:</w:t>
      </w:r>
    </w:p>
    <w:bookmarkEnd w:id="383"/>
    <w:bookmarkStart w:name="z391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35 754 тысячи тенге;</w:t>
      </w:r>
    </w:p>
    <w:bookmarkEnd w:id="384"/>
    <w:bookmarkStart w:name="z392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385"/>
    <w:bookmarkStart w:name="z393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233 070 тысяч тенге;</w:t>
      </w:r>
    </w:p>
    <w:bookmarkEnd w:id="386"/>
    <w:bookmarkStart w:name="z394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387"/>
    <w:bookmarkStart w:name="z395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88"/>
    <w:bookmarkStart w:name="z396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89"/>
    <w:bookmarkStart w:name="z397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90"/>
    <w:bookmarkStart w:name="z398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1 498 тысяч тенге;</w:t>
      </w:r>
    </w:p>
    <w:bookmarkEnd w:id="391"/>
    <w:bookmarkStart w:name="z399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1 498 тысяч тенге.".</w:t>
      </w:r>
    </w:p>
    <w:bookmarkEnd w:id="392"/>
    <w:bookmarkStart w:name="z400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соответственно.</w:t>
      </w:r>
    </w:p>
    <w:bookmarkEnd w:id="393"/>
    <w:bookmarkStart w:name="z401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Енбекшиказахского районного маслихата "По вопросам экономики, бюджета и финансов".</w:t>
      </w:r>
    </w:p>
    <w:bookmarkEnd w:id="394"/>
    <w:bookmarkStart w:name="z402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3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Енбекшиказахского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Байгоджаев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Енбекшиказахского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3"/>
        <w:gridCol w:w="5417"/>
      </w:tblGrid>
      <w:tr>
        <w:trPr>
          <w:trHeight w:val="30" w:hRule="atLeast"/>
        </w:trPr>
        <w:tc>
          <w:tcPr>
            <w:tcW w:w="8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Енбекшиказахского районного маслихата от 18 сентября 2019 года № 53-140 "О внесении изменений в решение Енбекшиказахского районного маслихата от 9 января 2019 года № 41-100 "О бюджетах города Есик и сельских округов на 2019-2021 годы"</w:t>
            </w:r>
          </w:p>
        </w:tc>
      </w:tr>
      <w:tr>
        <w:trPr>
          <w:trHeight w:val="30" w:hRule="atLeast"/>
        </w:trPr>
        <w:tc>
          <w:tcPr>
            <w:tcW w:w="8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Енбекшиказахского районного маслихата от 9 января 2019 года № 41-100 "О бюджетах города Есик и сельских округов Енбекшиказахского района на 2019-2021 годы"</w:t>
            </w:r>
          </w:p>
        </w:tc>
      </w:tr>
    </w:tbl>
    <w:bookmarkStart w:name="z407" w:id="3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Аватского сельского округа на 2019 год</w:t>
      </w:r>
    </w:p>
    <w:bookmarkEnd w:id="3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51 481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671"/>
        <w:gridCol w:w="22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54 240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-2 759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3"/>
        <w:gridCol w:w="5417"/>
      </w:tblGrid>
      <w:tr>
        <w:trPr>
          <w:trHeight w:val="30" w:hRule="atLeast"/>
        </w:trPr>
        <w:tc>
          <w:tcPr>
            <w:tcW w:w="8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Енбекшиказахского районного маслихата от 18 сентября 2019 года № 53-140 "О внесении изменений в решение Енбекшиказахского районного маслихата от 9 января 2019 года № 41-100 "О бюджетах города Есик и сельских округов на 2019-2021 годы"</w:t>
            </w:r>
          </w:p>
        </w:tc>
      </w:tr>
      <w:tr>
        <w:trPr>
          <w:trHeight w:val="30" w:hRule="atLeast"/>
        </w:trPr>
        <w:tc>
          <w:tcPr>
            <w:tcW w:w="8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Енбекшиказахского районного маслихата от 9 января 2019 года № 41-100 "О бюджетах города Есик и сельских округов Енбекшиказахского района на 2019-2021 годы"</w:t>
            </w:r>
          </w:p>
        </w:tc>
      </w:tr>
    </w:tbl>
    <w:bookmarkStart w:name="z410" w:id="3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Асинского сельского округа на 2019 год</w:t>
      </w:r>
    </w:p>
    <w:bookmarkEnd w:id="3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0"/>
        <w:gridCol w:w="1971"/>
        <w:gridCol w:w="1270"/>
        <w:gridCol w:w="2642"/>
        <w:gridCol w:w="51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108 967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25 342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3 701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3 701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21 641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20 280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83 625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83 625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510"/>
        <w:gridCol w:w="25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110 294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26 659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43 356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40 306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40 306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40 306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ближайщей школы и обратно в сельской местности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-1 327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2980"/>
        <w:gridCol w:w="1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3"/>
        <w:gridCol w:w="5417"/>
      </w:tblGrid>
      <w:tr>
        <w:trPr>
          <w:trHeight w:val="30" w:hRule="atLeast"/>
        </w:trPr>
        <w:tc>
          <w:tcPr>
            <w:tcW w:w="8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Енбекшиказахского районного маслихата от 18 сентября 2019 года № 53-140 "О внесении изменений в решение Енбекшиказахского районного маслихата от 9 января 2019 года № 41-100 "О бюджетах города Есик и сельских округов на 2019-2021 годы"</w:t>
            </w:r>
          </w:p>
        </w:tc>
      </w:tr>
      <w:tr>
        <w:trPr>
          <w:trHeight w:val="30" w:hRule="atLeast"/>
        </w:trPr>
        <w:tc>
          <w:tcPr>
            <w:tcW w:w="8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Енбекшиказахского районного маслихата от 9 января 2019 года № 41-100 "О бюджетах города Есик и сельских округов Енбекшиказахского района на 2019-2021 годы"</w:t>
            </w:r>
          </w:p>
        </w:tc>
      </w:tr>
    </w:tbl>
    <w:bookmarkStart w:name="z413" w:id="3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Акшийского сельского округа на 2019 год</w:t>
      </w:r>
    </w:p>
    <w:bookmarkEnd w:id="3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45 069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46 327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ближайщей школы и обратно в сельской местности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-1 258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2980"/>
        <w:gridCol w:w="1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3"/>
        <w:gridCol w:w="5417"/>
      </w:tblGrid>
      <w:tr>
        <w:trPr>
          <w:trHeight w:val="30" w:hRule="atLeast"/>
        </w:trPr>
        <w:tc>
          <w:tcPr>
            <w:tcW w:w="8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Енбекшиказахского районного маслихата от 18 сентября 2019 года № 53-140 "О внесении изменений в решение Енбекшиказахского районного маслихата от 9 января 2019 года № 41-100 "О бюджетах города Есик и сельских округов на 2019-2021 годы"</w:t>
            </w:r>
          </w:p>
        </w:tc>
      </w:tr>
      <w:tr>
        <w:trPr>
          <w:trHeight w:val="30" w:hRule="atLeast"/>
        </w:trPr>
        <w:tc>
          <w:tcPr>
            <w:tcW w:w="8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Енбекшиказахского районного маслихата от 9 января 2019 года № 41-100 "О бюджетах города Есик и сельских округов Енбекшиказахского района на 2019-2021 годы"</w:t>
            </w:r>
          </w:p>
        </w:tc>
      </w:tr>
    </w:tbl>
    <w:bookmarkStart w:name="z416" w:id="3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Байдибек бия на 2019 год</w:t>
      </w:r>
    </w:p>
    <w:bookmarkEnd w:id="3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46 471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43 374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48 969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-2 498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2980"/>
        <w:gridCol w:w="1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3"/>
        <w:gridCol w:w="5417"/>
      </w:tblGrid>
      <w:tr>
        <w:trPr>
          <w:trHeight w:val="30" w:hRule="atLeast"/>
        </w:trPr>
        <w:tc>
          <w:tcPr>
            <w:tcW w:w="8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Енбекшиказахского районного маслихата от 18 сентября 2019 года № 53-140 "О внесении изменений в решение Енбекшиказахского районного маслихата от 9 января 2019 года № 41-100 "О бюджетах города Есик и сельских округов на 2019-2021 годы"</w:t>
            </w:r>
          </w:p>
        </w:tc>
      </w:tr>
      <w:tr>
        <w:trPr>
          <w:trHeight w:val="30" w:hRule="atLeast"/>
        </w:trPr>
        <w:tc>
          <w:tcPr>
            <w:tcW w:w="8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Енбекшиказахского районного маслихата от 9 января 2019 года № 41-100 "О бюджетах города Есик и сельских округов Енбекшиказахского района на 2019-2021 годы"</w:t>
            </w:r>
          </w:p>
        </w:tc>
      </w:tr>
    </w:tbl>
    <w:bookmarkStart w:name="z419" w:id="4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Балтабайского сельского округа на 2019 год</w:t>
      </w:r>
    </w:p>
    <w:bookmarkEnd w:id="4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66 654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39 702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74 582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-7 928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2980"/>
        <w:gridCol w:w="1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3"/>
        <w:gridCol w:w="5417"/>
      </w:tblGrid>
      <w:tr>
        <w:trPr>
          <w:trHeight w:val="30" w:hRule="atLeast"/>
        </w:trPr>
        <w:tc>
          <w:tcPr>
            <w:tcW w:w="8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Енбекшиказахского районного маслихата от 18 сентября 2019 года № 53-140 "О внесении изменений в решение Енбекшиказахского районного маслихата от 9 января 2019 года № 41-100 "О бюджетах города Есик и сельских округов на 2019-2021 годы"</w:t>
            </w:r>
          </w:p>
        </w:tc>
      </w:tr>
      <w:tr>
        <w:trPr>
          <w:trHeight w:val="30" w:hRule="atLeast"/>
        </w:trPr>
        <w:tc>
          <w:tcPr>
            <w:tcW w:w="8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Енбекшиказахского районного маслихата от 9 января 2019 года № 41-100 "О бюджетах города Есик и сельских округов Енбекшиказахского района на 2019-2021 годы"</w:t>
            </w:r>
          </w:p>
        </w:tc>
      </w:tr>
    </w:tbl>
    <w:bookmarkStart w:name="z422" w:id="4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Байтерекского сельского округа на 2019 год</w:t>
      </w:r>
    </w:p>
    <w:bookmarkEnd w:id="4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0"/>
        <w:gridCol w:w="1971"/>
        <w:gridCol w:w="1270"/>
        <w:gridCol w:w="2642"/>
        <w:gridCol w:w="51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122 557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106 645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53 077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53 077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53 568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3 345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48 550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15 912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15 912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4"/>
        <w:gridCol w:w="1304"/>
        <w:gridCol w:w="5605"/>
        <w:gridCol w:w="25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142 292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50 421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075"/>
        <w:gridCol w:w="4325"/>
        <w:gridCol w:w="41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-19 735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19 735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19 735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19 735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2980"/>
        <w:gridCol w:w="1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3"/>
        <w:gridCol w:w="5417"/>
      </w:tblGrid>
      <w:tr>
        <w:trPr>
          <w:trHeight w:val="30" w:hRule="atLeast"/>
        </w:trPr>
        <w:tc>
          <w:tcPr>
            <w:tcW w:w="8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Енбекшиказахского районного маслихата от 18 сентября 2019 года № 53-140 "О внесении изменений в решение Енбекшиказахского районного маслихата от 9 января 2019 года № 41-100 "О бюджетах города Есик и сельских округов на 2019-2021 годы"</w:t>
            </w:r>
          </w:p>
        </w:tc>
      </w:tr>
      <w:tr>
        <w:trPr>
          <w:trHeight w:val="30" w:hRule="atLeast"/>
        </w:trPr>
        <w:tc>
          <w:tcPr>
            <w:tcW w:w="8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Енбекшиказахского районного маслихата от 9 января 2019 года № 41-100 "О бюджетах города Есик и сельских округов Енбекшиказахского района на 2019-2021 годы"</w:t>
            </w:r>
          </w:p>
        </w:tc>
      </w:tr>
    </w:tbl>
    <w:bookmarkStart w:name="z425" w:id="4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Болекского сельского округа на 2019 год</w:t>
      </w:r>
    </w:p>
    <w:bookmarkEnd w:id="4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82 658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42 370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14 355 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87 451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-4 793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2980"/>
        <w:gridCol w:w="1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3"/>
        <w:gridCol w:w="5417"/>
      </w:tblGrid>
      <w:tr>
        <w:trPr>
          <w:trHeight w:val="30" w:hRule="atLeast"/>
        </w:trPr>
        <w:tc>
          <w:tcPr>
            <w:tcW w:w="8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Енбекшиказахского районного маслихата от 18 сентября 2019 года № 53-140 "О внесении изменений в решение Енбекшиказахского районного маслихата от 9 января 2019 года № 41-100 "О бюджетах города Есик и сельских округов на 2019-2021 годы"</w:t>
            </w:r>
          </w:p>
        </w:tc>
      </w:tr>
      <w:tr>
        <w:trPr>
          <w:trHeight w:val="30" w:hRule="atLeast"/>
        </w:trPr>
        <w:tc>
          <w:tcPr>
            <w:tcW w:w="8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Енбекшиказахского районного маслихата от 9 января 2019 года № 41-100 "О бюджетах города Есик и сельских округов Енбекшиказахского района на 2019-2021 годы"</w:t>
            </w:r>
          </w:p>
        </w:tc>
      </w:tr>
    </w:tbl>
    <w:bookmarkStart w:name="z428" w:id="4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Бартогайского сельского округа на 2019 год</w:t>
      </w:r>
    </w:p>
    <w:bookmarkEnd w:id="4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0"/>
        <w:gridCol w:w="1971"/>
        <w:gridCol w:w="1270"/>
        <w:gridCol w:w="2642"/>
        <w:gridCol w:w="51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102 932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27 768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10 021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10 021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17 747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17 225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75 164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75 164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4"/>
        <w:gridCol w:w="1304"/>
        <w:gridCol w:w="5605"/>
        <w:gridCol w:w="25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105 645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31 783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31 783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31 783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55 973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50 081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50 081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50 081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-2 713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2980"/>
        <w:gridCol w:w="1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3"/>
        <w:gridCol w:w="5417"/>
      </w:tblGrid>
      <w:tr>
        <w:trPr>
          <w:trHeight w:val="30" w:hRule="atLeast"/>
        </w:trPr>
        <w:tc>
          <w:tcPr>
            <w:tcW w:w="8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Енбекшиказахского районного маслихата от 18 сентября 2019 года № 53-140 "О внесении изменений в решение Енбекшиказахского районного маслихата от 9 января 2019 года № 41-100 "О бюджетах города Есик и сельских округов на 2019-2021 годы"</w:t>
            </w:r>
          </w:p>
        </w:tc>
      </w:tr>
      <w:tr>
        <w:trPr>
          <w:trHeight w:val="30" w:hRule="atLeast"/>
        </w:trPr>
        <w:tc>
          <w:tcPr>
            <w:tcW w:w="8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Енбекшиказахского районного маслихата от 9 января 2019 года № 41-100 "О бюджетах города Есик и сельских округов Енбекшиказахского района на 2019-2021 годы"</w:t>
            </w:r>
          </w:p>
        </w:tc>
      </w:tr>
    </w:tbl>
    <w:bookmarkStart w:name="z431" w:id="4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Есик на 2019 год</w:t>
      </w:r>
    </w:p>
    <w:bookmarkEnd w:id="4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0"/>
        <w:gridCol w:w="1971"/>
        <w:gridCol w:w="1270"/>
        <w:gridCol w:w="2642"/>
        <w:gridCol w:w="51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395 998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370 277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176 206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176 206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194 071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3 044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6 646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184 381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25 721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25 721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0"/>
        <w:gridCol w:w="32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401 031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167 361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167 361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167 361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167 361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-5 033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2980"/>
        <w:gridCol w:w="1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5"/>
        <w:gridCol w:w="5425"/>
      </w:tblGrid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Енбекшиказахского районного маслихата от 18 сентября 2019 года № 53-140 "О внесении изменений в решение Енбекшиказахского районного маслихата от 9 января 2019 года № 41-100 "О бюджетах города Есик и сельских округов на 2019-2021 годы"</w:t>
            </w:r>
          </w:p>
        </w:tc>
      </w:tr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Енбекшиказахского районного маслихата от 9 января 2019 года № 41-100 "О бюджетах города Есик и сельских округов Енбекшиказахского района на 2019-2021 годы"</w:t>
            </w:r>
          </w:p>
        </w:tc>
      </w:tr>
    </w:tbl>
    <w:bookmarkStart w:name="z434" w:id="4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Жанашарского сельского округа на 2019 год</w:t>
      </w:r>
    </w:p>
    <w:bookmarkEnd w:id="4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60 499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48 486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65 231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1089"/>
        <w:gridCol w:w="108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-4 732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2980"/>
        <w:gridCol w:w="1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5"/>
        <w:gridCol w:w="5425"/>
      </w:tblGrid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Енбекшиказахского районного маслихата от 18 сентября 2019 года № 53-140 "О внесении изменений в решение Енбекшиказахского районного маслихата от 9 января 2019 года № 41-100 "О бюджетах города Есик и сельских округов на 2019-2021 годы"</w:t>
            </w:r>
          </w:p>
        </w:tc>
      </w:tr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Енбекшиказахского районного маслихата от 9 января 2019 года № 41-100 "О бюджетах города Есик и сельских округов Енбекшиказахского района на 2019-2021 годы"</w:t>
            </w:r>
          </w:p>
        </w:tc>
      </w:tr>
    </w:tbl>
    <w:bookmarkStart w:name="z437" w:id="4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Каратурукского сельского округа на 2019 год</w:t>
      </w:r>
    </w:p>
    <w:bookmarkEnd w:id="4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66 397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35 255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35 255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68 469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-2 072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2 072 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2980"/>
        <w:gridCol w:w="1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5"/>
        <w:gridCol w:w="5425"/>
      </w:tblGrid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Енбекшиказахского районного маслихата от 18 сентября 2019 года № 53-140 "О внесении изменений в решение Енбекшиказахского районного маслихата от 9 января 2019 года № 41-100 "О бюджетах города Есик и сельских округов на 2019-2021 годы"</w:t>
            </w:r>
          </w:p>
        </w:tc>
      </w:tr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 Енбекшиказахского районного маслихата от 9 января 2019 года № 41-100 "О бюджетах города Есик и сельских округов Енбекшиказахского района на 2019-2021 годы"</w:t>
            </w:r>
          </w:p>
        </w:tc>
      </w:tr>
    </w:tbl>
    <w:bookmarkStart w:name="z440" w:id="4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Каракемерского сельского округа на 2019 год</w:t>
      </w:r>
    </w:p>
    <w:bookmarkEnd w:id="4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42 633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43 353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-720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2980"/>
        <w:gridCol w:w="1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5"/>
        <w:gridCol w:w="5425"/>
      </w:tblGrid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Енбекшиказахского районного маслихата от 18 сентября 2019 года № 53-140 "О внесении изменений в решение Енбекшиказахского районного маслихата от 9 января 2019 года № 41-100 "О бюджетах города Есик и сельских округов на 2019-2021 годы"</w:t>
            </w:r>
          </w:p>
        </w:tc>
      </w:tr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 Енбекшиказахского районного маслихата от 9 января 2019 года № 41-100 "О бюджетах города Есик и сельских округов Енбекшиказахского района на 2019-2021 годы"</w:t>
            </w:r>
          </w:p>
        </w:tc>
      </w:tr>
    </w:tbl>
    <w:bookmarkStart w:name="z443" w:id="4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Каражотинского сельского округа на 2019 год</w:t>
      </w:r>
    </w:p>
    <w:bookmarkEnd w:id="4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57 206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57 206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75 707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-707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2980"/>
        <w:gridCol w:w="1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5"/>
        <w:gridCol w:w="5425"/>
      </w:tblGrid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Енбекшиказахского районного маслихата от 18 сентября 2019 года № 53-140 "О внесении изменений в решение Енбекшиказахского районного маслихата от 9 января 2019 года № 41-100 "О бюджетах города Есик и сельских округов на 2019-2021 годы"</w:t>
            </w:r>
          </w:p>
        </w:tc>
      </w:tr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 Енбекшиказахского районного маслихата от 9 января 2019 года № 41-100 "О бюджетах города Есик и сельских округов Енбекшиказахского района на 2019-2021 годы"</w:t>
            </w:r>
          </w:p>
        </w:tc>
      </w:tr>
    </w:tbl>
    <w:bookmarkStart w:name="z446" w:id="4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Кырбалтабайского сельского округа на 2019 год</w:t>
      </w:r>
    </w:p>
    <w:bookmarkEnd w:id="4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35 120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-1 374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2980"/>
        <w:gridCol w:w="1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5"/>
        <w:gridCol w:w="5425"/>
      </w:tblGrid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 Енбекшиказахского районного маслихата от 18 сентября 2019 года № 53-140 "О внесении изменений в решение Енбекшиказахского районного маслихата от 9 января 2019 года № 41-100 "О бюджетах города Есик и сельских округов на 2019-2021 годы"</w:t>
            </w:r>
          </w:p>
        </w:tc>
      </w:tr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 Енбекшиказахского районного маслихата от 9 января 2019 года № 41-100 "О бюджетах города Есик и сельских округов Енбекшиказахского района на 2019-2021 годы"</w:t>
            </w:r>
          </w:p>
        </w:tc>
      </w:tr>
    </w:tbl>
    <w:bookmarkStart w:name="z449" w:id="4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Корамского сельского округа на 2019 год</w:t>
      </w:r>
    </w:p>
    <w:bookmarkEnd w:id="4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46 683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51 361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-4 678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2980"/>
        <w:gridCol w:w="1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5"/>
        <w:gridCol w:w="5425"/>
      </w:tblGrid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Енбекшиказахского районного маслихата от 18 сентября 2019 года № 53-140 "О внесении изменений в решение Енбекшиказахского районного маслихата от 9 января 2019 года № 41-100 "О бюджетах города Есик и сельских округов на 2019-2021 годы"</w:t>
            </w:r>
          </w:p>
        </w:tc>
      </w:tr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решению Енбекшиказахского районного маслихата от 9 января 2019 года № 41-100 "О бюджетах города Есик и сельских округов Енбекшиказахского района на 2019-2021 годы"</w:t>
            </w:r>
          </w:p>
        </w:tc>
      </w:tr>
    </w:tbl>
    <w:bookmarkStart w:name="z452" w:id="4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Казахстанского сельского округа на 2019 год</w:t>
      </w:r>
    </w:p>
    <w:bookmarkEnd w:id="4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41 573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42 515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-942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2980"/>
        <w:gridCol w:w="1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5"/>
        <w:gridCol w:w="5425"/>
      </w:tblGrid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 Енбекшиказахского районного маслихата от 18 сентября 2019 года № 53-140 "О внесении изменений в решение Енбекшиказахского районного маслихата от 9 января 2019 года № 41-100 "О бюджетах города Есик и сельских округов на 2019-2021 годы"</w:t>
            </w:r>
          </w:p>
        </w:tc>
      </w:tr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 к решению Енбекшиказахского районного маслихата от 9 января 2019 года № 41-100 "О бюджетах города Есик и сельских округов Енбекшиказахского района на 2019-2021 годы"</w:t>
            </w:r>
          </w:p>
        </w:tc>
      </w:tr>
    </w:tbl>
    <w:bookmarkStart w:name="z455" w:id="4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Коктобинского сельского округа на 2019 год</w:t>
      </w:r>
    </w:p>
    <w:bookmarkEnd w:id="4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0"/>
        <w:gridCol w:w="1971"/>
        <w:gridCol w:w="1270"/>
        <w:gridCol w:w="2642"/>
        <w:gridCol w:w="51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107 508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60 199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14 948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14 948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45 251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43 317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47 309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47 309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4"/>
        <w:gridCol w:w="1304"/>
        <w:gridCol w:w="5605"/>
        <w:gridCol w:w="25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115 988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28 939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28 939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28 939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48 217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48 217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48 217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48 217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-8 480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2980"/>
        <w:gridCol w:w="1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5"/>
        <w:gridCol w:w="5425"/>
      </w:tblGrid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 Енбекшиказахского районного маслихата от 18 сентября 2019 года № 53-140 "О внесении изменений в решение Енбекшиказахского районного маслихата от 9 января 2019 года № 41-100 "О бюджетах города Есик и сельских округов на 2019-2021 годы"</w:t>
            </w:r>
          </w:p>
        </w:tc>
      </w:tr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 к решению Енбекшиказахского районного маслихата от 9 января 2019 года № 41-100 "О бюджетах города Есик и сельских округов Енбекшиказахского района на 2019-2021 годы"</w:t>
            </w:r>
          </w:p>
        </w:tc>
      </w:tr>
    </w:tbl>
    <w:bookmarkStart w:name="z458" w:id="4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Малыбайского сельского округа на 2019 год</w:t>
      </w:r>
    </w:p>
    <w:bookmarkEnd w:id="4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47 792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ближайщей школы и обратно в сельской местности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-586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586 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2980"/>
        <w:gridCol w:w="1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5"/>
        <w:gridCol w:w="5425"/>
      </w:tblGrid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Енбекшиказахского районного маслихата от 18 сентября 2019 года № 53-140 "О внесении изменений в решение Енбекшиказахского районного маслихата от 9 января 2019 года № 41-100 "О бюджетах города Есик и сельских округов на 2019-2021 годы"</w:t>
            </w:r>
          </w:p>
        </w:tc>
      </w:tr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 к решению Енбекшиказахского районного маслихата от 9 января 2019 года № 41-100 "О бюджетах города Есик и сельских округов Енбекшиказахского района на 2019-2021 годы"</w:t>
            </w:r>
          </w:p>
        </w:tc>
      </w:tr>
    </w:tbl>
    <w:bookmarkStart w:name="z461" w:id="4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Масакского сельского округа на 2019 год</w:t>
      </w:r>
    </w:p>
    <w:bookmarkEnd w:id="4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60 378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45 110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45 110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79 560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7 400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075"/>
        <w:gridCol w:w="4325"/>
        <w:gridCol w:w="41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-19 182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19 182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19 182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19 182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2980"/>
        <w:gridCol w:w="1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5"/>
        <w:gridCol w:w="5425"/>
      </w:tblGrid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 Енбекшиказахского районного маслихата от 18 сентября 2019 года № 53-140 "О внесении изменений в решение Енбекшиказахского районного маслихата от 9 января 2019 года № 41-100 "О бюджетах города Есик и сельских округов на 2019-2021 годы"</w:t>
            </w:r>
          </w:p>
        </w:tc>
      </w:tr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58 к решению Енбекшиказахского районного маслихата от 9 января 2019 года № 41-100 "О бюджетах города Есик и сельских округов Енбекшиказахского района на 2019-2021 годы"</w:t>
            </w:r>
          </w:p>
        </w:tc>
      </w:tr>
    </w:tbl>
    <w:bookmarkStart w:name="z464" w:id="4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Согетинского сельского округа на 2019 год</w:t>
      </w:r>
    </w:p>
    <w:bookmarkEnd w:id="4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-941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5"/>
        <w:gridCol w:w="5425"/>
      </w:tblGrid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 Енбекшиказахского районного маслихата от 18 сентября 2019 года № 53-140 "О внесении изменений в решение Енбекшиказахского районного маслихата от 9 января 2019 года № 41-100 "О бюджетах города Есик и сельских округов на 2019-2021 годы"</w:t>
            </w:r>
          </w:p>
        </w:tc>
      </w:tr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61 к решению Енбекшиказахского районного маслихата от 9 января 2019 года № 41-100 "О бюджетах города Есик и сельских округов Енбекшиказахского района на 2019-2021 годы"</w:t>
            </w:r>
          </w:p>
        </w:tc>
      </w:tr>
    </w:tbl>
    <w:bookmarkStart w:name="z467" w:id="4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Рахатского сельского округа на 2019 год</w:t>
      </w:r>
    </w:p>
    <w:bookmarkEnd w:id="4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0"/>
        <w:gridCol w:w="1971"/>
        <w:gridCol w:w="1270"/>
        <w:gridCol w:w="2642"/>
        <w:gridCol w:w="51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129 181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88 932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29 886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29 886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59 046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55 408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40 249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40 249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4"/>
        <w:gridCol w:w="1304"/>
        <w:gridCol w:w="5605"/>
        <w:gridCol w:w="25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146 614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52 217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52 217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52 217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45 527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ближайщей школы и обратно в сельской местности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075"/>
        <w:gridCol w:w="4325"/>
        <w:gridCol w:w="41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-17 433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17 433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17 433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17 433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5"/>
        <w:gridCol w:w="5425"/>
      </w:tblGrid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Енбекшиказахского районного маслихата от 18 сентября 2019 года № 53-140 "О внесении изменений в решение Енбекшиказахского районного маслихата от 9 января 2019 года № 41-100 "О бюджетах города Есик и сельских округов на 2019-2021 годы"</w:t>
            </w:r>
          </w:p>
        </w:tc>
      </w:tr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64 к решению Енбекшиказахского районного маслихата от 9 января 2019 года № 41-100 "О бюджетах города Есик и сельских округов Енбекшиказахского района на 2019-2021 годы"</w:t>
            </w:r>
          </w:p>
        </w:tc>
      </w:tr>
    </w:tbl>
    <w:bookmarkStart w:name="z470" w:id="4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Саймасайского сельского округа на 2019 год</w:t>
      </w:r>
    </w:p>
    <w:bookmarkEnd w:id="4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52 382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24 111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-3 671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5"/>
        <w:gridCol w:w="5425"/>
      </w:tblGrid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 Енбекшиказахского районного маслихата от 18 сентября 2019 года № 53-140 "О внесении изменений в решение Енбекшиказахского районного маслихата от 9 января 2019 года № 41-100 "О бюджетах города Есик и сельских округов на 2019-2021 годы"</w:t>
            </w:r>
          </w:p>
        </w:tc>
      </w:tr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67 к решению Енбекшиказахского районного маслихата от 9 января 2019 года № 41-100 "О бюджетах города Есик и сельских округов Енбекшиказахского района на 2019-2021 годы"</w:t>
            </w:r>
          </w:p>
        </w:tc>
      </w:tr>
    </w:tbl>
    <w:bookmarkStart w:name="z473" w:id="4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Ташкенсазского сельского округа на 2019 год</w:t>
      </w:r>
    </w:p>
    <w:bookmarkEnd w:id="4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41 562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ближайщей школы и обратно в сельской местности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-637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5"/>
        <w:gridCol w:w="5425"/>
      </w:tblGrid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 Енбекшиказахского районного маслихата от 18 сентября 2019 года № 53-140 "О внесении изменений в решение Енбекшиказахского районного маслихата от 9 января 2019 года № 41-100 "О бюджетах города Есик и сельских округов на 2019-2021 годы"</w:t>
            </w:r>
          </w:p>
        </w:tc>
      </w:tr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70 к решению Енбекшиказахского районного маслихата от 9 января 2019 года № 41-100 "О бюджетах города Есик и сельских округов Енбекшиказахского района на 2019-2021 годы"</w:t>
            </w:r>
          </w:p>
        </w:tc>
      </w:tr>
    </w:tbl>
    <w:bookmarkStart w:name="z476" w:id="4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Тургенского сельского округа на 2019 год</w:t>
      </w:r>
    </w:p>
    <w:bookmarkEnd w:id="4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0"/>
        <w:gridCol w:w="1971"/>
        <w:gridCol w:w="1270"/>
        <w:gridCol w:w="2642"/>
        <w:gridCol w:w="51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118 390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97 144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35 160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35 160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61 984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59 444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21 246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21 246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4"/>
        <w:gridCol w:w="1304"/>
        <w:gridCol w:w="5605"/>
        <w:gridCol w:w="25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142 156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ближайщей школы и обратно в сельской местности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в населенных пунктах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43 372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43 372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43 372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43 372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075"/>
        <w:gridCol w:w="4325"/>
        <w:gridCol w:w="41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-23 766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23 766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23 766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23 766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5"/>
        <w:gridCol w:w="5425"/>
      </w:tblGrid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Енбекшиказахского районного маслихата от 18 сентября 2019 года № 53-140 "О внесении изменений в решение Енбекшиказахского районного маслихата от 9 января 2019 года № 41-100 "О бюджетах города Есик и сельских округов на 2019-2021 годы"</w:t>
            </w:r>
          </w:p>
        </w:tc>
      </w:tr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73 к решению Енбекшиказахского районного маслихата от 9 января 2019 года № 41-100 "О бюджетах города Есик и сельских округов Енбекшиказахского района на 2019-2021 годы"</w:t>
            </w:r>
          </w:p>
        </w:tc>
      </w:tr>
    </w:tbl>
    <w:bookmarkStart w:name="z479" w:id="4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Тескенсуйского сельского округа на 2019 год</w:t>
      </w:r>
    </w:p>
    <w:bookmarkEnd w:id="4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50 460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55 084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-4 624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5"/>
        <w:gridCol w:w="5425"/>
      </w:tblGrid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 Енбекшиказахского районного маслихата от 18 сентября 2019 года № 53-140 "О внесении изменений в решение Енбекшиказахского районного маслихата от 9 января 2019 года № 41-100 "О бюджетах города Есик и сельских округов на 2019-2021 годы"</w:t>
            </w:r>
          </w:p>
        </w:tc>
      </w:tr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76 к решению Енбекшиказахского районного маслихата от 9 января 2019 года № 41-100 "О бюджетах города Есик и сельских округов Енбекшиказахского района на 2019-2021 годы"</w:t>
            </w:r>
          </w:p>
        </w:tc>
      </w:tr>
    </w:tbl>
    <w:bookmarkStart w:name="z482" w:id="4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Шелекского сельского округа на 2019 год</w:t>
      </w:r>
    </w:p>
    <w:bookmarkEnd w:id="4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0"/>
        <w:gridCol w:w="1971"/>
        <w:gridCol w:w="1270"/>
        <w:gridCol w:w="2642"/>
        <w:gridCol w:w="51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231 572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195 818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90 660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90 660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105 158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2 458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99 500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35 754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35 754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4"/>
        <w:gridCol w:w="1304"/>
        <w:gridCol w:w="5605"/>
        <w:gridCol w:w="25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233 070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54 072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54 072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54 072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48 370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56 107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56 107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56 107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ближайщей школы и обратно в сельской местности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47 470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47 470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47 470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47 469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-1 498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