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3b17" w14:textId="7873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29 мая 2019 года № 48-123. Зарегистрировано Департаментом юстиции Алматинской области 4 июня 2019 года № 5145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2019-2021 годы" от 27 декабря 2018 года № 40-90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27 562 131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5 459 139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40 516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123 605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21 938 871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343 813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10 045 679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2 336 749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9 212 630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27 595 714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108 759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42 741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142 342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142 342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и.о.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29 мая 2019 года № 48-123 "О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27 562 131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5 459 139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3 596 701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21 938 871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21 595 058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27 595 714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19 178 804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15 254 676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15 035 520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14 966 070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2 450 267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2 450 267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2 248 384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-142 342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