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502" w14:textId="f6b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марта 2019 года № 44-115. Зарегистрировано Департаментом юстиции Алматинской области 29 марта 2019 года № 5072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2019-2021 годы" от 27 декабря 2018 года № 40-90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23 709 892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5 076 298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24 477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137 485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18 471 632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343 813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6 622 714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2 292 475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9 212 630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23 743 475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108 759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42 741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142 342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142 342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19 марта 2019 года № 44-115 "О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23709892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18471632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18127819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624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