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9996" w14:textId="e919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9 января 2019 года № 41-100. Зарегистрировано Департаментом юстиции Алматинской области 23 января 2019 года № 5028.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Аватского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51 316 тысяч тенге, в том числе: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32 214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19 102 тысячи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19 102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54 075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2 759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Асинского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107 479 тысяч тенге, в том числе: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24 342 тысячи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83 137 тысяч тенге, в том числе: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83 137 тысяч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108 806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Акшийского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45 069 тысяч тенге, в том числе: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19 778 тысяч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25 291 тысяча тенге, в том числе: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25 291 тысяча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46 327 тысяч тенге;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Байдибек бия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46 371 тысяча тенге, в том числе: 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43 374 тысячи тенге;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2 997 тысяч тенге, в том числе: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2 997 тысяч тенге;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48 869 тысяч тенге;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Балтабайского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65 750 тысяч тенге, в том числе: 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39 702 тысячи тенге;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26 048 тысяч тенге, в том числе: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26 048 тысяч тенге;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73 678 тысяч тенге;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Байтерекского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122 457 тысяч тенге, в том числе: 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106 645 тысяч тенге;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15 812 тысяч тенге, в том числе: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15 812 тысяч тенге;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142 192 тысячи тенге;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19 735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Болекского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84 778 тысяч тенге, в том числе: 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41 370 тысяч тенге;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43 408 тысяч тенге, в том числе: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43 408 тысяч тенге;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89 571 тысяча тенге;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Бартогайского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102 932 тысячи тенге, в том числе: 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27 768 тысяч тенге;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75 164 тысячи тенге, в том числе: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75 164 тысячи тенге;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105 645 тысяч тенге;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города Есик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393 924 тысячи тенге, в том числе: 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370 277 тысяч тенге;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23 647 тысяч тенге, в том числе: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23 647 тысяч тенге;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398 957 тысяч тенге;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5 033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Жанашарского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09"/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59 938 тысяч тенге, в том числе: 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47 975 тысяч тенге;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11 963 тысячи тенге, в том числе: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11 963 тысячи тенге;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64 670 тысяч тенге;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Каратурукского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66 237 тысяч тенге, в том числе: 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31 142 тысячи тенге;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35 095 тысяч тенге, в том числе: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35 095 тысяч тенге;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68 309 тысяч тенге;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Каракемерского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3"/>
    <w:bookmarkStart w:name="z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42 491 тысячи тенге, в том числе: 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39 683 тысячи тенге;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2 808 тысяч тенге, в том числе: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2 808 тысяч тенге;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0"/>
    <w:bookmarkStart w:name="z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43 211 тысячи тенге;</w:t>
      </w:r>
    </w:p>
    <w:bookmarkEnd w:id="141"/>
    <w:bookmarkStart w:name="z1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2"/>
    <w:bookmarkStart w:name="z1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3"/>
    <w:bookmarkStart w:name="z1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Каражотинского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45"/>
    <w:bookmarkStart w:name="z2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74 906 тысяч тенге, в том числе: </w:t>
      </w:r>
    </w:p>
    <w:bookmarkEnd w:id="146"/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17 794 тысячи тенге;</w:t>
      </w:r>
    </w:p>
    <w:bookmarkEnd w:id="147"/>
    <w:bookmarkStart w:name="z19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9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9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57 112 тысяч тенге, в том числе:</w:t>
      </w:r>
    </w:p>
    <w:bookmarkEnd w:id="150"/>
    <w:bookmarkStart w:name="z1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57 112 тысяч тенге;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75 613 тысяч тенге;</w:t>
      </w:r>
    </w:p>
    <w:bookmarkEnd w:id="153"/>
    <w:bookmarkStart w:name="z19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20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Кырбалтабайского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35 120 тысяч тенге, в том числе: 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11 410 тысяч тенге;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23 710 тысяч тенге, в том числе: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23 710 тысяч тенге;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36 494 тысячи тенге;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Корамского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69"/>
    <w:bookmarkStart w:name="z2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46 633 тысячи тенге, в том числе: 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18 731 тысяча тенге;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27 902 тысячи тенге, в том числе: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27 902 тысячи тенге;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6"/>
    <w:bookmarkStart w:name="z2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51 311 тысяч тенге;</w:t>
      </w:r>
    </w:p>
    <w:bookmarkEnd w:id="177"/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8"/>
    <w:bookmarkStart w:name="z2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9"/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Казахстанского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81"/>
    <w:bookmarkStart w:name="z2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39 651 тысяча тенге, в том числе: 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27 248 тысяч тенге;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12 403 тысячи тенге, в том числе: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12 403 тысячи тенге;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40 593 тысячи тенге;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Коктобинского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93"/>
    <w:bookmarkStart w:name="z2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106 040 тысяч тенге, в том числе: </w:t>
      </w:r>
    </w:p>
    <w:bookmarkEnd w:id="194"/>
    <w:bookmarkStart w:name="z2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60 199 тысяч тенге;</w:t>
      </w:r>
    </w:p>
    <w:bookmarkEnd w:id="195"/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45 841 тысяча тенге, в том числе: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45 841 тысяча тенге;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114 520 тысяч тенге;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Малыбайского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05"/>
    <w:bookmarkStart w:name="z27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42 348 тысяч тенге, в том числе: </w:t>
      </w:r>
    </w:p>
    <w:bookmarkEnd w:id="206"/>
    <w:bookmarkStart w:name="z2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12 266 тысяч тенге;</w:t>
      </w:r>
    </w:p>
    <w:bookmarkEnd w:id="207"/>
    <w:bookmarkStart w:name="z26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8"/>
    <w:bookmarkStart w:name="z2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9"/>
    <w:bookmarkStart w:name="z27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30 082 тысячи тенге, в том числе:</w:t>
      </w:r>
    </w:p>
    <w:bookmarkEnd w:id="210"/>
    <w:bookmarkStart w:name="z27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30 082 тысячи тенге;</w:t>
      </w:r>
    </w:p>
    <w:bookmarkEnd w:id="211"/>
    <w:bookmarkStart w:name="z27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2"/>
    <w:bookmarkStart w:name="z27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42 934 тысячи тенге;</w:t>
      </w:r>
    </w:p>
    <w:bookmarkEnd w:id="213"/>
    <w:bookmarkStart w:name="z27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4"/>
    <w:bookmarkStart w:name="z27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5"/>
    <w:bookmarkStart w:name="z27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Масакского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60 378 тысяч тенге, в том числе: 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15 268 тысяч тенге;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45 110 тысяч тенге, в том числе: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45 110 тысяч тенге;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79 560 тысяч тенге;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19 182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Енбекшиказахского районного маслихата Алматинской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53-140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Согетинского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29"/>
    <w:bookmarkStart w:name="z3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27 021 тысяча тенге, в том числе: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20 491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Рахатского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31"/>
    <w:bookmarkStart w:name="z3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129 081 тысяча тенге, в том числе: </w:t>
      </w:r>
    </w:p>
    <w:bookmarkEnd w:id="232"/>
    <w:bookmarkStart w:name="z2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88 932 тысячи тенге;</w:t>
      </w:r>
    </w:p>
    <w:bookmarkEnd w:id="233"/>
    <w:bookmarkStart w:name="z29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30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40 149 тысяч тенге, в том числе:</w:t>
      </w:r>
    </w:p>
    <w:bookmarkEnd w:id="236"/>
    <w:bookmarkStart w:name="z30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40 149 тысяч тенге;</w:t>
      </w:r>
    </w:p>
    <w:bookmarkEnd w:id="237"/>
    <w:bookmarkStart w:name="z30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8"/>
    <w:bookmarkStart w:name="z30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146 514 тысяч тенге;</w:t>
      </w:r>
    </w:p>
    <w:bookmarkEnd w:id="239"/>
    <w:bookmarkStart w:name="z3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0"/>
    <w:bookmarkStart w:name="z30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1"/>
    <w:bookmarkStart w:name="z30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17 433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Саймасайского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43"/>
    <w:bookmarkStart w:name="z33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41 046 тысяч тенге, в том числе: </w:t>
      </w:r>
    </w:p>
    <w:bookmarkEnd w:id="244"/>
    <w:bookmarkStart w:name="z31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32 135 тысяч тенге;</w:t>
      </w:r>
    </w:p>
    <w:bookmarkEnd w:id="245"/>
    <w:bookmarkStart w:name="z31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31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31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8 911 тысяч тенге, в том числе:</w:t>
      </w:r>
    </w:p>
    <w:bookmarkEnd w:id="248"/>
    <w:bookmarkStart w:name="z31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8 911 тысяч тенге;</w:t>
      </w:r>
    </w:p>
    <w:bookmarkEnd w:id="249"/>
    <w:bookmarkStart w:name="z31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31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44 717 тысяч тенге;</w:t>
      </w:r>
    </w:p>
    <w:bookmarkEnd w:id="251"/>
    <w:bookmarkStart w:name="z31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2"/>
    <w:bookmarkStart w:name="z32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3"/>
    <w:bookmarkStart w:name="z32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3 671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Ташкенсазского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55"/>
    <w:bookmarkStart w:name="z35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40 545 тысяч тенге, в том числе: </w:t>
      </w:r>
    </w:p>
    <w:bookmarkEnd w:id="256"/>
    <w:bookmarkStart w:name="z32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15 412 тысяч тенге;</w:t>
      </w:r>
    </w:p>
    <w:bookmarkEnd w:id="257"/>
    <w:bookmarkStart w:name="z3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3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3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25 133 тысячи тенге, в том числе:</w:t>
      </w:r>
    </w:p>
    <w:bookmarkEnd w:id="260"/>
    <w:bookmarkStart w:name="z3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25 133 тысячи тенге;</w:t>
      </w:r>
    </w:p>
    <w:bookmarkEnd w:id="261"/>
    <w:bookmarkStart w:name="z3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2"/>
    <w:bookmarkStart w:name="z3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41 182 тысячи тенге;</w:t>
      </w:r>
    </w:p>
    <w:bookmarkEnd w:id="263"/>
    <w:bookmarkStart w:name="z3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4"/>
    <w:bookmarkStart w:name="z33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5"/>
    <w:bookmarkStart w:name="z33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Тургенского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67"/>
    <w:bookmarkStart w:name="z36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118 383 тысячи тенге, в том числе: </w:t>
      </w:r>
    </w:p>
    <w:bookmarkEnd w:id="268"/>
    <w:bookmarkStart w:name="z34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97 144 тысячи тенге;</w:t>
      </w:r>
    </w:p>
    <w:bookmarkEnd w:id="269"/>
    <w:bookmarkStart w:name="z34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0"/>
    <w:bookmarkStart w:name="z34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1"/>
    <w:bookmarkStart w:name="z34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21 239 тысяч тенге, в том числе:</w:t>
      </w:r>
    </w:p>
    <w:bookmarkEnd w:id="272"/>
    <w:bookmarkStart w:name="z34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21 239 тысяч тенге;</w:t>
      </w:r>
    </w:p>
    <w:bookmarkEnd w:id="273"/>
    <w:bookmarkStart w:name="z34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4"/>
    <w:bookmarkStart w:name="z34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142 149 тысяч тенге;</w:t>
      </w:r>
    </w:p>
    <w:bookmarkEnd w:id="275"/>
    <w:bookmarkStart w:name="z34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6"/>
    <w:bookmarkStart w:name="z35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7"/>
    <w:bookmarkStart w:name="z35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23 766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Тескенсуйского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79"/>
    <w:bookmarkStart w:name="z37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50 460 тысяч тенге, в том числе: </w:t>
      </w:r>
    </w:p>
    <w:bookmarkEnd w:id="280"/>
    <w:bookmarkStart w:name="z37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19 630 тысяч тенге;</w:t>
      </w:r>
    </w:p>
    <w:bookmarkEnd w:id="281"/>
    <w:bookmarkStart w:name="z37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2"/>
    <w:bookmarkStart w:name="z37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3"/>
    <w:bookmarkStart w:name="z37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30 830 тысяч тенге, в том числе:</w:t>
      </w:r>
    </w:p>
    <w:bookmarkEnd w:id="284"/>
    <w:bookmarkStart w:name="z37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30 830 тысяч тенге;</w:t>
      </w:r>
    </w:p>
    <w:bookmarkEnd w:id="285"/>
    <w:bookmarkStart w:name="z37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6"/>
    <w:bookmarkStart w:name="z37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55 084 тысячи тенге;</w:t>
      </w:r>
    </w:p>
    <w:bookmarkEnd w:id="287"/>
    <w:bookmarkStart w:name="z37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8"/>
    <w:bookmarkStart w:name="z38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9"/>
    <w:bookmarkStart w:name="z38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Енбекшиказахского районного маслихата Алматинской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53-140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Шелекского сельского округа на 2019-2021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78 к настоящему решению соответственно, в том числе на 2019 год в следующих объемах:</w:t>
      </w:r>
    </w:p>
    <w:bookmarkEnd w:id="291"/>
    <w:bookmarkStart w:name="z3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228 733 тысячи тенге, в том числе: </w:t>
      </w:r>
    </w:p>
    <w:bookmarkEnd w:id="292"/>
    <w:bookmarkStart w:name="z35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195 818 тысяч тенге;</w:t>
      </w:r>
    </w:p>
    <w:bookmarkEnd w:id="293"/>
    <w:bookmarkStart w:name="z35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5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6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32 915 тысяч тенге, в том числе:</w:t>
      </w:r>
    </w:p>
    <w:bookmarkEnd w:id="296"/>
    <w:bookmarkStart w:name="z36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32 915 тысяч тенге;</w:t>
      </w:r>
    </w:p>
    <w:bookmarkEnd w:id="297"/>
    <w:bookmarkStart w:name="z36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6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230 231 тысяча тенге;</w:t>
      </w:r>
    </w:p>
    <w:bookmarkEnd w:id="299"/>
    <w:bookmarkStart w:name="z36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0"/>
    <w:bookmarkStart w:name="z36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1"/>
    <w:bookmarkStart w:name="z36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бюджетах города Есик и сельских округов на 2019 год бюджетные изьятия в районный бюджет в сумме 343651 тысяча тенге, в том числе: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10701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Байдибек 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Есикского городского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Жанашарского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  <w:bookmarkEnd w:id="304"/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 тысяч тенге; 167361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 тысяч тенге.</w:t>
            </w:r>
          </w:p>
          <w:bookmarkEnd w:id="305"/>
        </w:tc>
      </w:tr>
    </w:tbl>
    <w:bookmarkStart w:name="z4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306"/>
    <w:bookmarkStart w:name="z4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2019 года.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1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671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2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2019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510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2020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2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2021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2019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3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2019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3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2020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6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4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2021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4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2019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4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2020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4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2021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4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2019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5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5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5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2019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14 355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5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2020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5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2021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6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2019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6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2020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6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2021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6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2019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23 647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6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2020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7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2021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7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2019 год</w:t>
      </w:r>
    </w:p>
    <w:bookmarkEnd w:id="33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6"/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7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2020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7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2021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7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2019 год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2 072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8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2020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8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2019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8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8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8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9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2019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9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2020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9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9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2019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499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2020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0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0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2019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0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2020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0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0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2019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1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1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9 января 2019 года № 23-1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1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2019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Енбекшиказахского районного маслихата от 9 января 2019 года № 23-1 "О бюджетах города Есик и сельских округов Енбекшиказахского района на 2019-2021 годы"</w:t>
            </w:r>
          </w:p>
        </w:tc>
      </w:tr>
    </w:tbl>
    <w:bookmarkStart w:name="z51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Енбекшиказахского районного маслихата от 9 января 2019 года № 23-1 "О бюджетах города Есик и сельских округов Енбекшиказахского района на 2019-2021 годы"</w:t>
            </w:r>
          </w:p>
        </w:tc>
      </w:tr>
    </w:tbl>
    <w:bookmarkStart w:name="z51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2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2019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586 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2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2020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2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2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2019 год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Енбекшиказахского районного маслихата Алматинской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53-140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2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2020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3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2021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3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2019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3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2020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3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2021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3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2019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4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2020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43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2021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4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2019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4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2020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4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2021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5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2019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5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2020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5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2021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5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2019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5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2020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6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2021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63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2019 год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73 - в редакции решения Енбекшиказахского районного маслихата Алматинской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53-140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6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2020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6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2021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76 - в редакции решения Енбекшиказахского районного маслихата Алматинской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6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2019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7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2020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9 января 2019 года № 41-100 "О бюджетах города Есик и сельских округов Енбекшиказахского района на 2019-2021 годы"</w:t>
            </w:r>
          </w:p>
        </w:tc>
      </w:tr>
    </w:tbl>
    <w:bookmarkStart w:name="z57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2021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