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f9f" w14:textId="dc4f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2019 года № 65-302. Зарегистрировано Департаментом юстиции Алматинской области 10 января 2020 года № 5394.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28 247 497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4 526 169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16 006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26 206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23 679 116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23 633 936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12 034 165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3 850 642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30 206 307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163 281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219 305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56 024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2 122 091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2 122 091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79-359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изъятий из бюджетов сельских округов в районный бюджет в сумме 45 164 тысячи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20 633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7 940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16 591 тысяча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субвенций, передаваемых из районного бюджета в бюджеты сельских округов, в сумме 276 915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10 124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15 028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13 440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17 097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19 169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13 723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15 210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11 761 тысяча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12 730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4 443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12 124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12 700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Сарытаукымскому сельскому округу 19 833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12 788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 у 11 483 тысячи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12 842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17 334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8 146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Узынагашскому сельскому округу 6 532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19 012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11 396 тысяч тенге.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111 235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 внесенным решением Жамбылского районного маслихата Алматинской области от 29.07.2020 </w:t>
      </w:r>
      <w:r>
        <w:rPr>
          <w:rFonts w:ascii="Times New Roman"/>
          <w:b w:val="false"/>
          <w:i w:val="false"/>
          <w:color w:val="000000"/>
          <w:sz w:val="28"/>
        </w:rPr>
        <w:t>№ 72-338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Жамбылского района от "27" декабря 2019 года № 65-302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79-359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28 247 497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23 679 116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1 191 346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1 305 118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-2 122 091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2 122 091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"27" декабря 2019 года № 65-302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25 531 661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4 931 444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3 427 982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7"/>
        <w:gridCol w:w="3806"/>
        <w:gridCol w:w="547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20 520 587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20 475 423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значения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25 531 661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20 397 391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17 965 459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16 480 988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16 089 038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391 950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1 320 000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1 081 754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1423"/>
        <w:gridCol w:w="1423"/>
        <w:gridCol w:w="5369"/>
        <w:gridCol w:w="273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603"/>
        <w:gridCol w:w="1603"/>
        <w:gridCol w:w="4493"/>
        <w:gridCol w:w="308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1976"/>
        <w:gridCol w:w="1976"/>
        <w:gridCol w:w="3195"/>
        <w:gridCol w:w="3799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-152 811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"27" декабря 2019 года № 65-302</w:t>
            </w:r>
          </w:p>
        </w:tc>
      </w:tr>
    </w:tbl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28 714 262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4 931 444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3 427 982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7"/>
        <w:gridCol w:w="3806"/>
        <w:gridCol w:w="547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23 658 024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28 714 262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23 550 498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21 081 887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19 475 862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19 139 811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1 440 000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843 836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1 733 133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1 014 461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1423"/>
        <w:gridCol w:w="1423"/>
        <w:gridCol w:w="5369"/>
        <w:gridCol w:w="273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603"/>
        <w:gridCol w:w="1603"/>
        <w:gridCol w:w="4493"/>
        <w:gridCol w:w="3081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-161 136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"27" декабря 2019 года № 65-302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