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4815" w14:textId="0734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января 2019 года № 48-228 "О бюджетах сельских округов Жамбылского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13 декабря 2019 года № 64-297. Зарегистрировано Департаментом юстиции Алматинской области 23 декабря 2019 года № 5361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2019-2021 годы" от 21 января 2019 года № 48-228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Аккайнарского сельского округа на 2019-2021 годы согласно приложениям 1, 2,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50 306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8 383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41 923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51 095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789 тысяч тенге.".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Актерекского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23 608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7 503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16 105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26 723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3 115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3 115 тысяч тенге.".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Аксенгирского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64 182 тысячи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11 010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53 172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65 995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1 813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1 813 тысяч тенге.".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Бериктасского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89 047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5 309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83 738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90 853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1 806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1 806 тысяч тенге.".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Дегересского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74 331 тысяча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7 483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66 848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75 129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798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798 тысяч тенге.".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Жамбылского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45 223 тысячи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12 765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32 458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47 779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2 556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2 556 тысяч тенге.".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Каракастекского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92 010 тысяч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12 401 тысяча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79 609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96 745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4 735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4 735 тысяч тенге.".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Карасуского сельского округа на 2019-2021 годы согласно приложениям 22, 23, 24 к настоящему решению соответственно, в том числе на 2019 год в следующих объемах: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51 090 тысяч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поступленияи 22 545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28 545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55 600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4 510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4 510 тысяч тенге.".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Каргалинского сельского округа на 2019-2021 годы согласно приложениям 25, 26, 27 к настоящему решению соответственно, в том числе на 2019 год в следующих объемах: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127 754 тысячи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123 781 тысяча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3 973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136 059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8 305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8 305 тысяч тенге.".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Мынбаевского сельского округа на 2019-2021 годы согласно приложениям 28, 29, 30 к настоящему решению соответственно, в том числе на 2019 год в следующих объемах: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44 869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21 979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22 890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47 862 тысячи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2 993 тысячи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2 993 тысячи тенге.".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Матыбулакского сельского округа на 2019-2021 годы согласно приложениям 31, 32, 33 к настоящему решению соответственно, в том числе на 2019 год в следующих объемах: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31 654 тысячи тенге, в том числе: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10 044 тысячи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21 610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33 444 тысячи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1 790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1 790 тысяч тенге.".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Самсинского сельского округа на 2019-2021 годы согласно приложениям 34, 35, 36 к настоящему решению соответственно, в том числе на 2019 год в следующих объемах: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26 692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9 188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17 504 тысячи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29 499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2 807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2 807 тысяч тенге.".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Таранского сельского округа на 2019-2021 годы согласно приложениям 37, 38, 39 к настоящему решению соответственно, в том числе на 2019 год в следующих объемах: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89 496 тысяч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8 211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81 285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93 022 тысячи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3 526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3 526 тысяч тенге.".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Талапского сельского округа на 2019-2021 годы согласно приложениям 40, 41, 42 к настоящему решению соответственно, в том числе на 2019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28 960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5 461 тысяча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23 499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30 770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1 810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1 810 тысяч тенге.".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Унгуртасского сельского округа на 2019-2021 годы согласно приложениям 43, 44, 45 к настоящему решению соответственно, в том числе на 2019 год в следующих объемах: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50 080 тысяч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10 972 тысячи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39 108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53 731 тысяча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3 651 тысяча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3 651 тысяча тенге.".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Узынагашского сельского округа на 2019-2021 годы согласно приложениям 46, 47, 48 к настоящему решению соответственно, в том числе на 2019 год в следующих объемах: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441 199 тысяч тенге, в том числе: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266 927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174 272 тысячи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476 207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35 008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35 008 тысяч тенге.".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Шолаккаргалинского сельского округа на 2019-2021 годы согласно приложениям 49, 50, 51 к настоящему решению соответственно, в том числе на 2019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109 505 тысяч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42 489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67 016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116 696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7 191 тысяча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7 191 тысяча тенге.".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Шиенского сельского округа на 2019-2021 годы согласно приложениям 52, 53, 54 к настоящему решению соответственно, в том числе на 2019 год в следующих объемах: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58 262 тысячи тенге, в том числе: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6 462 тысячи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51 800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60 589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2 327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2 327 тысяч тенге.".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Темиржолского сельского округа на 2019-2021 годы согласно приложениям 55, 56, 57 к настоящему решению соответственно, в том числе на 2019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101 900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12 077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89 823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104 016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2 116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2 116 тысяч тенге.".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6"/>
        <w:gridCol w:w="4634"/>
      </w:tblGrid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13 декабря 2019 года № 64-297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22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2019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6"/>
        <w:gridCol w:w="4634"/>
      </w:tblGrid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13 декабря 2019 года № 64-297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23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2019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1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13 декабря 2019 года № 64-297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"21" января 2019 года № 48228 "О бюджетах сельских округов Жамбылсого района на 2019-2021 годы</w:t>
            </w:r>
          </w:p>
        </w:tc>
      </w:tr>
    </w:tbl>
    <w:bookmarkStart w:name="z24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2019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7"/>
        <w:gridCol w:w="4686"/>
      </w:tblGrid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13 декабря 2019 года № 64-297</w:t>
            </w:r>
          </w:p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25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2019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7"/>
        <w:gridCol w:w="4686"/>
      </w:tblGrid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13 декабря 2019 года № 64-297</w:t>
            </w:r>
          </w:p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26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2019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7"/>
        <w:gridCol w:w="4686"/>
      </w:tblGrid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13 декабря 2019 года № 64-297</w:t>
            </w:r>
          </w:p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27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7"/>
        <w:gridCol w:w="4686"/>
      </w:tblGrid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13 декабря 2019 года № 64-297</w:t>
            </w:r>
          </w:p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28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2019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7"/>
        <w:gridCol w:w="4686"/>
      </w:tblGrid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13 декабря 2019 года № 64-297</w:t>
            </w:r>
          </w:p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29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2019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3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7"/>
        <w:gridCol w:w="4686"/>
      </w:tblGrid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13 декабря 2019 года № 64-297</w:t>
            </w:r>
          </w:p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30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2019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282"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7"/>
        <w:gridCol w:w="4686"/>
      </w:tblGrid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13 декабря 2019 года № 64-297</w:t>
            </w:r>
          </w:p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31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2019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0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291"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7"/>
        <w:gridCol w:w="4686"/>
      </w:tblGrid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13 декабря 2019 года № 64-297</w:t>
            </w:r>
          </w:p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33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2019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9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0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2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7"/>
        <w:gridCol w:w="4686"/>
      </w:tblGrid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13 декабря 2019 года № 64-297</w:t>
            </w:r>
          </w:p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340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2019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7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7"/>
        <w:gridCol w:w="4686"/>
      </w:tblGrid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13 декабря 2019 года № 64-297</w:t>
            </w:r>
          </w:p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35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2019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5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7"/>
        <w:gridCol w:w="4686"/>
      </w:tblGrid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13 декабря 2019 года № 64-297</w:t>
            </w:r>
          </w:p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36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2019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3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324"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7"/>
        <w:gridCol w:w="4686"/>
      </w:tblGrid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13 декабря 2019 года № 64-297</w:t>
            </w:r>
          </w:p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37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2019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2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7"/>
        <w:gridCol w:w="4686"/>
      </w:tblGrid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13 декабря 2019 года № 64-297</w:t>
            </w:r>
          </w:p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38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2019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0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623"/>
        <w:gridCol w:w="3740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4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7"/>
        <w:gridCol w:w="4686"/>
      </w:tblGrid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13 декабря 2019 года № 64-297</w:t>
            </w:r>
          </w:p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391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2019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8"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7"/>
        <w:gridCol w:w="4686"/>
      </w:tblGrid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13 декабря 2019 года № 64-297</w:t>
            </w:r>
          </w:p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40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2019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6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7"/>
        <w:gridCol w:w="4686"/>
      </w:tblGrid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13 декабря 2019 года № 64-297</w:t>
            </w:r>
          </w:p>
        </w:tc>
      </w:tr>
      <w:tr>
        <w:trPr>
          <w:trHeight w:val="30" w:hRule="atLeast"/>
        </w:trPr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411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2019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4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