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b1d1" w14:textId="97bb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05 марта 2018 года № 29-155 "Об утверждении Правил оказания социальной помощи, установления размеров и определения перечня отдельных категорий нуждающихся граждан Жамбылского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1 августа 2019 года № 56-266. Зарегистрировано Департаментом юстиции Алматинской области 5 августа 2019 года № 5215. Утратило силу решением Жамбылского районного маслихата Алматинской области от 28 сентября 2023 года № 7-32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районного маслихата Алматинской области от 28.09.2023 </w:t>
      </w:r>
      <w:r>
        <w:rPr>
          <w:rFonts w:ascii="Times New Roman"/>
          <w:b w:val="false"/>
          <w:i w:val="false"/>
          <w:color w:val="ff0000"/>
          <w:sz w:val="28"/>
        </w:rPr>
        <w:t>№ 7-32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Жамбылский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Жамбылского района" от 05 марта 2018 года № 29-155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4576</w:t>
      </w:r>
      <w:r>
        <w:rPr>
          <w:rFonts w:ascii="Times New Roman"/>
          <w:b w:val="false"/>
          <w:i w:val="false"/>
          <w:color w:val="000000"/>
          <w:sz w:val="28"/>
        </w:rPr>
        <w:t>, опубликован 28 марта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Жамбылского района, утвержденных указанным решением: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Основные термины и понятия, которые используются в настоящих Правилах: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Алматинской области;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памятных дат и праздничных дней для оказания единовременной социальной помощи: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советских войск из Афганистана;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- День Чернобыльской катастрофы;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- День Победы;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29 августа – Международный день действий против ядерных испытаний.";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Перечень категорий получателей и предельные размеры социальной помощи: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участники и инвалиды Великой Отечественной войны – 76 месячных расчетных показателей;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приравненные по льготам и гарантиям к участникам Великой Отечественной войны – 26 месячных расчетных показателей;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и гарантиям к инвалидам Великой Отечественной войны – 26 месячных расчетных показателей;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категории лиц, приравненные по льготам и гарантиям к участникам Великой Отечественной войны – 26 месячных расчетных показателей;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 имеющие социально-значимые заболевания, без учета доходов семьи – 5 месячных расчетных показателей;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дети-сироты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– 500 месячных расчетных показателей в пределах средств, предусмотренных бюджетом на текущий финансовый год;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причинении ущерба гражданину (семье) либо его имуществу вследствие стихийного бедствия или пожара – 200 месячных расчетных показателей на семью;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освобожденные из мест лишения свободы – 15 месячных расчетных показателей;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состоящие на учете службы пробации – 15 месячных расчетных показателей.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Ежемесячная социальная помощь участникам и инвалидам Великой Отечественной войны в размере 3 месячных расчетных показателей.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при наступлении трудной жизненной ситуации являются: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 по области.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помощи.".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Жамбылского районного маслихата "По развитию социальной инфраструктуры, социальной защите населения, образованию, здравоохранению, языку, спорту, культуре, связи с общественными объединениям, правовой реформе и законности".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