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49852" w14:textId="c6498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27 декабря 2018 года № 47-220 "О бюджете Жамбылского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29 мая 2019 года № 54-257. Зарегистрировано Департаментом юстиции Алматинской области 6 июня 2019 года № 5156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бюджете Жамбылского района на 2019-2021 годы" от 27 декабря 2018 года № 47-220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5004</w:t>
      </w:r>
      <w:r>
        <w:rPr>
          <w:rFonts w:ascii="Times New Roman"/>
          <w:b w:val="false"/>
          <w:i w:val="false"/>
          <w:color w:val="000000"/>
          <w:sz w:val="28"/>
        </w:rPr>
        <w:t>, опубликован 25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2019-2021 годы согласно приложениям 1, 2 и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20 191 067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3 329 017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24 134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20 857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16 817 059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43 947 тысяч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43 947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16 773 112 тысяч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6 861 550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3 165 737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6 745 825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20 400 623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146 211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189 375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43 164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355 767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355 767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Жамбылского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6"/>
        <w:gridCol w:w="5414"/>
      </w:tblGrid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Жамбылского районного маслихата от "29" мая 2019 года № 54-257 "О внесении изменений в решение Жамбылского районного маслихата от 27 декабря 2018 года № 47-220 "О бюджете Жамбылского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"27" декабря 2018 года № 47-220 "О бюджете Жамбылского района на 2019-2021 годы"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810"/>
        <w:gridCol w:w="810"/>
        <w:gridCol w:w="5464"/>
        <w:gridCol w:w="4406"/>
      </w:tblGrid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20 191 067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3 329 017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753 709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753 709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2 500 338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2 470 799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617"/>
        <w:gridCol w:w="618"/>
        <w:gridCol w:w="7088"/>
        <w:gridCol w:w="3360"/>
      </w:tblGrid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16 817 059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16 773 112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16 773 112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711"/>
        <w:gridCol w:w="1500"/>
        <w:gridCol w:w="1500"/>
        <w:gridCol w:w="4008"/>
        <w:gridCol w:w="3870"/>
      </w:tblGrid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20 400 623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349 059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301 998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199 268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82 818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621"/>
        <w:gridCol w:w="1310"/>
        <w:gridCol w:w="1310"/>
        <w:gridCol w:w="5057"/>
        <w:gridCol w:w="3381"/>
      </w:tblGrid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194 334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189 646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189 646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157 079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32 567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12 499 215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2 023 194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2 023 194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455 905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1 567 289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9 580 216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9 410 676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630"/>
        <w:gridCol w:w="1329"/>
        <w:gridCol w:w="1329"/>
        <w:gridCol w:w="5300"/>
        <w:gridCol w:w="3082"/>
      </w:tblGrid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9 123 264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287 412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149 540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149 540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864 223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864 223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16 826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311 060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46 935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393 398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917 620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685"/>
        <w:gridCol w:w="1445"/>
        <w:gridCol w:w="1445"/>
        <w:gridCol w:w="5452"/>
        <w:gridCol w:w="2778"/>
      </w:tblGrid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"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324 949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323 023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28 417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27 044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514 504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514 504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200 328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52 608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32 768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64 418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756"/>
        <w:gridCol w:w="1593"/>
        <w:gridCol w:w="1593"/>
        <w:gridCol w:w="3909"/>
        <w:gridCol w:w="3693"/>
      </w:tblGrid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"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3 135 045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808 924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732 713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621 087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82"/>
        <w:gridCol w:w="1650"/>
        <w:gridCol w:w="1650"/>
        <w:gridCol w:w="3612"/>
        <w:gridCol w:w="3824"/>
      </w:tblGrid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"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1 973 726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242 017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1 688 704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342 768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342 768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243 597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644 207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497 409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245 835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245 835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251 574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251 574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"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111 930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92 791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91 720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582 372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582 372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582 372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582 372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731"/>
        <w:gridCol w:w="1541"/>
        <w:gridCol w:w="1541"/>
        <w:gridCol w:w="4391"/>
        <w:gridCol w:w="2962"/>
      </w:tblGrid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"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452 433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429 867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373 606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39 429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39 429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28 075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744 421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735 795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735 795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702 298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607 549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2"/>
        <w:gridCol w:w="1292"/>
        <w:gridCol w:w="5668"/>
        <w:gridCol w:w="2484"/>
      </w:tblGrid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"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593 479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"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150 588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146 211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8"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1"/>
        <w:gridCol w:w="4060"/>
        <w:gridCol w:w="1463"/>
      </w:tblGrid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9"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6"/>
        <w:gridCol w:w="970"/>
        <w:gridCol w:w="970"/>
        <w:gridCol w:w="970"/>
        <w:gridCol w:w="4010"/>
        <w:gridCol w:w="3194"/>
      </w:tblGrid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0"/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1438"/>
        <w:gridCol w:w="927"/>
        <w:gridCol w:w="1439"/>
        <w:gridCol w:w="3470"/>
        <w:gridCol w:w="4099"/>
      </w:tblGrid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1"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-355 767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355 767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209 556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209 556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209 556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2"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