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1cf" w14:textId="96e2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января 2019 года № 49-232. Зарегистрировано Департаментом юстиции Алматинской области 5 февраля 2019 года № 5047. Утратило силу решением Жамбылского районного маслихата Алматинской области от 29 апреля 2020 года № 70-327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29.04.2020 </w:t>
      </w:r>
      <w:r>
        <w:rPr>
          <w:rFonts w:ascii="Times New Roman"/>
          <w:b w:val="false"/>
          <w:i w:val="false"/>
          <w:color w:val="ff0000"/>
          <w:sz w:val="28"/>
        </w:rPr>
        <w:t>№ 70-327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Жамбылского районного маслихата "По вопросам экономики, бюджета и финансов".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Жамбылского района от "25" января 2019 года № 49-232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Жамбылского района.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997"/>
        <w:gridCol w:w="4019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зоной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