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6e39" w14:textId="6596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23 января 2019 года № 11. Зарегистрировано Департаментом юстиции Алматинской области 1 февраля 2019 года № 5044. Утратило силу постановлением акимата Жамбылского района Алматинской области от 16 октября 2020 года № 261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Алматинской области от 16.10.2020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11550), акимат Жамбылского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перевозки в общеобразовательные школы детей, проживающих в отдаленных населенных пунктах Жамбылского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схемы перевозки в общеобразовательные школы детей, проживающих в отдаленных населенных пунктах Жамбылского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Жамбылского района "Об утверждении порядка и схем перевозки в общеобразовательные школы детей, проживающих в отдаленных населенных пунктах Жамбылского района" от 25 августа 2015 года № 596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3448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октября 2015 года в Информационно-правовой системе "Әділет").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Далабаева Адилбека Камбаровича.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Приложенения 1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2018 года № 11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Жамбылского района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Жамбылского района (далее – Порядок)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 (далее – Правила).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ностоящих Правил и с предоставлением каждому ребенку отдельного места для сидения.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Заказчиком услуг по перевозке детей (далее – заказчик) могут выступать физические или юридические лица, ответственные за организацию специальных перевозок детей.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 также самостоятельно выполняет функции перевозчика в случае возможности предоставления им подобных услуг.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заказчик соблюдает требования Правил в отношении перевозчиков.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Перевозки детей автобусами осуществляются перевозчиками на основании письменных заявок заказчиков услуг по перевозке детей.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подписывается руководителем организации – заказчика или его заместителем.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Перевозка групп детей автобусами в период с 22:00 до 06:00 часов, а также в условиях недостаточной видимости (туман, снегопад, дождь и другие) не допускается.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Расписание движения автобусов согласовывается перевозчиком и заказчиком.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каждый автобус, осуществляющий перевозку детей, заказчик назначает ответственных лиц из числа сотрудников организации –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осуществлении массовых перевозок детей перевозчиком предоставляется от заказчика письменная заявка с обязательной отметкой территориального подразделения Комитета административной полиции Министерства внутренних дел Республики Казахстан (далее – КАП),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КАП для принятия мер по усилению надзора за движением на маршруте.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выделении автобусов для массовой перевозки детей перевозчик назначает старшего колонны (при трех и более автобусах – из числа лиц, ответственных за безопасность движения или эксплуатацию транспортных средств, а при двух – из числа водителей этих автобусов; водитель, назначаемый старшим, стаж работы на автобусах не менее 5 лет).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перевозки детей допускаются водители: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Водителю автобуса при перевозке детей не позволяется: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час;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ностоящих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2019 года № 11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Кокдала в среднюю школу села Аксенгир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2019 года № 11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отдаленном населенном пункте микрорайоне Молочно товарная фирма-3 в среднюю школу имени Наурызбай батыр Кутпанбетулы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2019 года № 11</w:t>
            </w:r>
          </w:p>
        </w:tc>
      </w:tr>
    </w:tbl>
    <w:bookmarkStart w:name="z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Булак в среднюю школу имени О. Аубакирова села Дегерес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Жамбылского района от "23" января 2019 года № 11</w:t>
            </w:r>
          </w:p>
        </w:tc>
      </w:tr>
    </w:tbl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Бирлик в среднюю школу села Саурык батыр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2019 года № 11</w:t>
            </w:r>
          </w:p>
        </w:tc>
      </w:tr>
    </w:tbl>
    <w:bookmarkStart w:name="z9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Кызылсок в среднюю школу села Карасай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2019 года № 11</w:t>
            </w:r>
          </w:p>
        </w:tc>
      </w:tr>
    </w:tbl>
    <w:bookmarkStart w:name="z9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Ушбулак в среднюю школу имени Суюнбая села Каракастек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2019 года № 11</w:t>
            </w:r>
          </w:p>
        </w:tc>
      </w:tr>
    </w:tbl>
    <w:bookmarkStart w:name="z10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Жаманты в среднюю школу села Актерек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2019 года № 11</w:t>
            </w:r>
          </w:p>
        </w:tc>
      </w:tr>
    </w:tbl>
    <w:bookmarkStart w:name="z10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Когамшыл в среднюю школу села Шиен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2019 года № 11</w:t>
            </w:r>
          </w:p>
        </w:tc>
      </w:tr>
    </w:tbl>
    <w:bookmarkStart w:name="z11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Кенсай-1, Кенсай-2 в среднюю школу села Сункар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2019 года № 11</w:t>
            </w:r>
          </w:p>
        </w:tc>
      </w:tr>
    </w:tbl>
    <w:bookmarkStart w:name="z11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Жартас в среднюю школу села Танбалытас</w:t>
      </w:r>
    </w:p>
    <w:bookmarkEnd w:id="78"/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