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7326" w14:textId="31e7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Жамбылского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21 января 2019 года № 48-228. Зарегистрировано Департаментом юстиции Алматинской области 24 января 2019 года № 5038.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Аккайнарского сельского округа на 2019-2021годы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50 306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8 383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41 923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51 095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Актерекского сельского округа на 2019-2021годы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23 608 тысяч тенге, в том числе: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7 503 тысячи тенге;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16 105 тысяч тенге;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26 723 тысячи тенге;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3.Утвердить бюджет Аксенгирского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решениюсоответственно, в том числе на 2019 год в следующих объемах: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64 182 тысячи тенге, в том числе: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11 010 тысяч тенге;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53 172 тысячи тенге;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65 995 тысяч тенге;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Бериктасского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89 047 тысяч тенге, в том числе: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5 309 тысяч тенге;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83 738 тысяч тенге;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90 853 тысячи тенге;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Дегересского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74 331 тысяча тенге, в том числе: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7 483 тысячи тенге;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66 848 тысяч тенге;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75 129 тысяч тенге;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Жамбылского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45 223 тысячи тенге, в том числе: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12 765 тысяч тенге;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32 458 тысяч тенге;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47 779 тысяч тенге;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Каракастекского сельского округана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92 010 тысяч тенге, в том числе: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12 401 тысяча тенге;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79 609 тысяч тенге;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96 745 тысяч тенге;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Карасуского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51 090 тысяч тенге, в том числе: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поступленияи 22 545 тысяч тенге;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28 545 тысяч тенге;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55 600 тысяч тенге;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4 510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Каргалинского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127 754 тысячи тенге, в том числе: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123 781 тысяча тенге;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3 973 тысячи тенге;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136 059 тысяч тенге;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8 305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Мынбаевского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44 869 тысяч тенге, в том числе: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21 979 тысяч тенге;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22 890 тысяч тенге;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47 862 тысячи тенге;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2 993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Матыбулакского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31 654 тысячи тенге, в том числе: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10 044 тысячи тенге;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21 610 тысяч тенге;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33 444 тысячи тенге;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Самсинского сельского округа на 2019-2021годы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26 660 тысяч тенге, в том числе: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9 188 тысяч тенге;</w:t>
      </w:r>
    </w:p>
    <w:bookmarkEnd w:id="91"/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17 472 тысячи тенге;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29 467 тысяч тенге;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Таранского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97"/>
    <w:bookmarkStart w:name="z1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89 496 тысяч тенге, в том числе:</w:t>
      </w:r>
    </w:p>
    <w:bookmarkEnd w:id="98"/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8 211 тысяч тенге;</w:t>
      </w:r>
    </w:p>
    <w:bookmarkEnd w:id="99"/>
    <w:bookmarkStart w:name="z1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0"/>
    <w:bookmarkStart w:name="z1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1"/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81 285 тысяч тенге;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93 022 тысячи тенге;</w:t>
      </w:r>
    </w:p>
    <w:bookmarkEnd w:id="103"/>
    <w:bookmarkStart w:name="z1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3 526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Талапского сельского округа на 2019-2021годы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05"/>
    <w:bookmarkStart w:name="z1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28 960 тысяч тенге, в том числе:</w:t>
      </w:r>
    </w:p>
    <w:bookmarkEnd w:id="106"/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5 461 тысяча тенге;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8"/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9"/>
    <w:bookmarkStart w:name="z1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23 499 тысяч тенге;</w:t>
      </w:r>
    </w:p>
    <w:bookmarkEnd w:id="110"/>
    <w:bookmarkStart w:name="z1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30 770 тысяч тенге;</w:t>
      </w:r>
    </w:p>
    <w:bookmarkEnd w:id="111"/>
    <w:bookmarkStart w:name="z1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Унгуртасского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50 080 тысяч тенге, в том числе: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10 972 тысячи тенге;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6"/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39 108 тысяч тенге;</w:t>
      </w:r>
    </w:p>
    <w:bookmarkEnd w:id="118"/>
    <w:bookmarkStart w:name="z1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53 731 тысяча тенге;</w:t>
      </w:r>
    </w:p>
    <w:bookmarkEnd w:id="119"/>
    <w:bookmarkStart w:name="z1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3 651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Узынагашского сельского округа на 2019-2021годы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441 199 тысяч тенге, в том числе:</w:t>
      </w:r>
    </w:p>
    <w:bookmarkEnd w:id="122"/>
    <w:bookmarkStart w:name="z1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266 927 тысяч тенге;</w:t>
      </w:r>
    </w:p>
    <w:bookmarkEnd w:id="123"/>
    <w:bookmarkStart w:name="z1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174 272 тысячи тенге;</w:t>
      </w:r>
    </w:p>
    <w:bookmarkEnd w:id="126"/>
    <w:bookmarkStart w:name="z1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476 207 тысяч тенге;</w:t>
      </w:r>
    </w:p>
    <w:bookmarkEnd w:id="127"/>
    <w:bookmarkStart w:name="z1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35 008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Шолаккаргалинского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29"/>
    <w:bookmarkStart w:name="z1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109 505 тысяч тенге, в том числе:</w:t>
      </w:r>
    </w:p>
    <w:bookmarkEnd w:id="130"/>
    <w:bookmarkStart w:name="z1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42 489 тысяч тенге;</w:t>
      </w:r>
    </w:p>
    <w:bookmarkEnd w:id="131"/>
    <w:bookmarkStart w:name="z1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67 016 тысяч тенге;</w:t>
      </w:r>
    </w:p>
    <w:bookmarkEnd w:id="134"/>
    <w:bookmarkStart w:name="z1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116 696 тысяч тенге;</w:t>
      </w:r>
    </w:p>
    <w:bookmarkEnd w:id="135"/>
    <w:bookmarkStart w:name="z19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7 191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7 191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Шиенского сельского округа на 2019-2021 годы</w:t>
      </w:r>
    </w:p>
    <w:bookmarkEnd w:id="137"/>
    <w:bookmarkStart w:name="z19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38"/>
    <w:bookmarkStart w:name="z1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58 262 тысячи тенге, в том числе:</w:t>
      </w:r>
    </w:p>
    <w:bookmarkEnd w:id="139"/>
    <w:bookmarkStart w:name="z1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6 462 тысячи тенге;</w:t>
      </w:r>
    </w:p>
    <w:bookmarkEnd w:id="140"/>
    <w:bookmarkStart w:name="z20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20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20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51 800 тысяч тенге;</w:t>
      </w:r>
    </w:p>
    <w:bookmarkEnd w:id="143"/>
    <w:bookmarkStart w:name="z20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60 589 тысяч тенге;</w:t>
      </w:r>
    </w:p>
    <w:bookmarkEnd w:id="144"/>
    <w:bookmarkStart w:name="z20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5"/>
    <w:bookmarkStart w:name="z20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Темиржолского сельского округа на 2019-2021годы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47"/>
    <w:bookmarkStart w:name="z2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101 900 тысяч тенге, в том числе:</w:t>
      </w:r>
    </w:p>
    <w:bookmarkEnd w:id="148"/>
    <w:bookmarkStart w:name="z2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12 077 тысяч тенге;</w:t>
      </w:r>
    </w:p>
    <w:bookmarkEnd w:id="149"/>
    <w:bookmarkStart w:name="z2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2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21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89 823 тысячи тенге;</w:t>
      </w:r>
    </w:p>
    <w:bookmarkEnd w:id="152"/>
    <w:bookmarkStart w:name="z2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104 016 тысяч тенге;</w:t>
      </w:r>
    </w:p>
    <w:bookmarkEnd w:id="153"/>
    <w:bookmarkStart w:name="z2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54"/>
    <w:bookmarkStart w:name="z21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Контроль за исполнением настоящего решения возложить на постоянную комиссию Жамбылского районного маслихата "Поэкономической реформе, бюджету, тарифной политике, развитию малого и среднего предпринимательства".</w:t>
      </w:r>
    </w:p>
    <w:bookmarkEnd w:id="156"/>
    <w:bookmarkStart w:name="z2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2019 года.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2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2019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2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2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2021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2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2019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3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3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2021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3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2019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3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3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2021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4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2019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4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4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2021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4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а на 2019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4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2020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5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2021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5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5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5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5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2019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6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округаа на 2020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6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2021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6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2019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6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2020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6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2021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7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2019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7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2020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7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2021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7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2019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7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2020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8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8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2019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8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2020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8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8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2019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9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2020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9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2021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9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2019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9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2020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29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2021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0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2019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30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2020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30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2021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0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2019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30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2020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31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2021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1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2019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623"/>
        <w:gridCol w:w="3740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31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2020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31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2021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1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2019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32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2020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32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2021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2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2019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32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2020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32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2021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55 - в редакции решения Жамбылского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64-297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3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2019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33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2020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64"/>
        <w:gridCol w:w="18"/>
        <w:gridCol w:w="3875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3"/>
        <w:gridCol w:w="4729"/>
      </w:tblGrid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Жамбылского районного маслихата от "21" января 2019 года № 48-228 "О бюджетах сельских округов Жамбылского района на 2019-2021 года"</w:t>
            </w:r>
          </w:p>
        </w:tc>
      </w:tr>
    </w:tbl>
    <w:bookmarkStart w:name="z33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2021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180"/>
        <w:gridCol w:w="2659"/>
        <w:gridCol w:w="4623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502"/>
        <w:gridCol w:w="667"/>
        <w:gridCol w:w="5350"/>
        <w:gridCol w:w="2613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752"/>
        <w:gridCol w:w="752"/>
        <w:gridCol w:w="6344"/>
        <w:gridCol w:w="29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