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be6" w14:textId="a049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27 декабря 2019 года № 58-248. Зарегистрировано Департаментом юстиции Алматинской области 10 января 2020 года № 5391.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9 693 360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375 112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14 920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9 300 299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3 537 433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1 332 005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4 430 861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10 336 924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15 152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49 312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34 160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658 716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658 716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72-191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2020 год в сумме 21 690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Балхашского районного маслихата Алматинской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64-169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субвенции передаваемых из районного бюджета в бюджеты сельских округов, в сумме 436 611 тысяч теңге,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20 511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20 327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Акольскому сельскому округу 18 910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83 654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82 513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22 339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20 691 тысяча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23 720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18 920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21 981 тысяча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22 384 тысяча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Котальскому сельскому округу 19 403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18 845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21 190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21 223 тысячи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27 декабря 2019 года № 58-248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72-191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2"/>
        <w:gridCol w:w="504"/>
        <w:gridCol w:w="635"/>
        <w:gridCol w:w="939"/>
        <w:gridCol w:w="6355"/>
        <w:gridCol w:w="2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668"/>
        <w:gridCol w:w="674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4"/>
        <w:gridCol w:w="4157"/>
        <w:gridCol w:w="4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 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58-248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2814"/>
        <w:gridCol w:w="2860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169445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169445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049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3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 маслихата от 27 декабря 2019 года № 58-248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2814"/>
        <w:gridCol w:w="2860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049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Балхашского района от 27 декабря 2019 года № 58-248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