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344e" w14:textId="4ed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2018 года № 42-191 "О бюджете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10 сентября 2019 года № 54-231. Зарегистрировано Департаментом юстиции Алматинской области 19 сентября 2019 года № 5240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2019-2021 годы" от 28 декабря 2018 года № 42-191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7 557 835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140 771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7 660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4 708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7 404 696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3 218 885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641 761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3 544 050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7 557 835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22 537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53 025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22 537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 __" __________ 2019 года № ___-____ "О внесении изменений в решение Балхашского районного маслихата от 28 декабря 2018 года № 42-191 "О бюджете Балхашского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2018 года № 42-191 "О бюджете Балхашского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2829497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2786008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601471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601471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844"/>
        <w:gridCol w:w="1780"/>
        <w:gridCol w:w="1781"/>
        <w:gridCol w:w="4992"/>
        <w:gridCol w:w="27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45"/>
        <w:gridCol w:w="1245"/>
        <w:gridCol w:w="7325"/>
        <w:gridCol w:w="2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