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5cf0" w14:textId="74e5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9 января 2019 года № 44-196 "О бюджетах сельских округов Балхашского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11 июня 2019 года № 52-223. Зарегистрировано Департаментом юстиции Алматинской области 25 июня 2019 года № 5190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бюджетах сельских округов Балхашского района на 2019-2021 годы" от 9 января 2019 года № 44-196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5037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Акдалинского сельского округа Балхашского района на 2019-2021 годы, согласно приложениям 1, 2 и 3 к настоящему решению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24 866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3 755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21 111 тысяча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2 320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18 791 тысяча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24 980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114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114 тысяч тенге.".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Баканасского сельского округа Балхашского района на 2019-2021 годы, согласно приложениям 4, 5 и 6 к настоящему решению соответственно, в том числе на 2019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169 116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18 920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150 196 тысяч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23 001 тысяча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127 195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175 106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5 990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5 990 тысяч тенге.".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Бакбактинского сельского округа Балхашского района на 2019-2021 годы, согласно приложениям 7, 8 и 9 к настоящему решению соответственно, в том числе на 2019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82 246 тысяч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10 340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71 906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7 076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64 830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85 996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3 750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3 750 тысяч тенге.".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Балатопарского сельского округа Балхашского района на 2019-2021 годы, согласно приложениям 10, 11 и 12 к настоящему решению соответственно, в том числе на 2019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30 889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4 048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26 841 тысяча тенге, в том числе: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10 012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16 829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33 332 тысячи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2 443 тысячи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2 443 тысячи тенге.".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Берекенского сельского округа Балхашского района на 2019-2021 годы, согласно приложениям 13, 14 и 15 к настоящему решению соответственно, в том числе на 2019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27 944 тысяч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3 921 тысяча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24 023 тысячи тенге,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2 372 тысячи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21 651 тысяча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29 355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1 411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1 411 тысяча тенге.".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Бирликского сельского округа Балхашского района на 2019-2021 годы, согласно приложениям 16, 17 и 18 к настоящему решению соответственно, в том числе на 2019 год в следующих объемах: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23 342 тысячи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4 674 тысячи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18 668 тысяч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3 003 тысячи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15 665 тысяч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24 702 тысячи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1 360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1 360 тысяч тенге.".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Каройского сельского округа Балхашского района на 2019-2021 годы, согласно приложениям 19, 20 и 21 к настоящему решению соответственно, в том числе на 2019 год в следующих объемах: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22 785 тысяч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3 363 тысячи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19 422 тысячи тенге, в том числе: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2 755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16 667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23 098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313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313 тысячи тенге.".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действие с 1 января 2019 года.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Балхашского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 11 " июня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52-223 "О внесении изменений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решение Балхашского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января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44-196 "О бюджетах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Балхашского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Балхашского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января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44-196 "О бюджетах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Балхашского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14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 на 2019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398"/>
        <w:gridCol w:w="405"/>
        <w:gridCol w:w="7281"/>
        <w:gridCol w:w="3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20"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12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Балхашского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 11 " июня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52-223 "О внесении изменений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решение Балхашского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января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44-196 "О бюджетах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Балхашского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Балхашского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января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44-196 "О бюджетах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Балхашского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16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2019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2721"/>
        <w:gridCol w:w="4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"/>
        <w:gridCol w:w="225"/>
        <w:gridCol w:w="225"/>
        <w:gridCol w:w="2164"/>
        <w:gridCol w:w="6729"/>
        <w:gridCol w:w="27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47"/>
        <w:gridCol w:w="659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368"/>
        <w:gridCol w:w="375"/>
        <w:gridCol w:w="6734"/>
        <w:gridCol w:w="44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125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4"/>
        <w:gridCol w:w="5426"/>
      </w:tblGrid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июня 2019 года № 52-223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решение Балхашского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января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44-196 "О бюджетах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Балхашского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Балхашского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января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44-196 "О бюджетах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Балхашского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18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2019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47"/>
        <w:gridCol w:w="659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368"/>
        <w:gridCol w:w="375"/>
        <w:gridCol w:w="6734"/>
        <w:gridCol w:w="44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28"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129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Балхашского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 11 " июня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52-223 "О внесении изменений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решение Балхашского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января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44-196 "О бюджетах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Балхашского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Балхашского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января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44-196 "О бюджетах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Балхашского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20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2019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31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368"/>
        <w:gridCol w:w="375"/>
        <w:gridCol w:w="6734"/>
        <w:gridCol w:w="44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32"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133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районного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 11 " июня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52-223 "О внесении изменений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решение Балхашского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января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44-196 "О бюджетах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Балхашского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Балхашского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января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44-196 "О бюджетах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Балхашского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23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2019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368"/>
        <w:gridCol w:w="375"/>
        <w:gridCol w:w="6734"/>
        <w:gridCol w:w="44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36"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137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Балхашского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 11 " июня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52-223 "О внесении изменений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решение Балхашского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января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44-196 "О бюджетах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Балхашского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Балхашского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января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44-196 "О бюджетах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Балхашского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25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2019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39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368"/>
        <w:gridCol w:w="375"/>
        <w:gridCol w:w="6734"/>
        <w:gridCol w:w="44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40"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14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4"/>
        <w:gridCol w:w="5426"/>
      </w:tblGrid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Балхашского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"11" июня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52-223 "О внесении изменений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решение Балхашского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января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44-196 "О бюджетах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Балхашского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Балхашского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января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44-196 "О бюджетах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Балхашского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27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2019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47"/>
        <w:gridCol w:w="659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43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398"/>
        <w:gridCol w:w="405"/>
        <w:gridCol w:w="7281"/>
        <w:gridCol w:w="3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44"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145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