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cb2" w14:textId="3bb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2018 года № 42-191 "О бюджете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мая 2019 года № 51-219. Зарегистрировано Департаментом юстиции Алматинской области 5 июня 2019 года № 5154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2019-2021 годы" от 28 декабря 2018 года № 42-191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7 119 902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140 771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7 660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4 708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6 966 763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2 847 176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575 537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3 544 050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7 119 902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22 537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22 537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 30 " мая 2019 года № 51-219 "О внесении изменений в решение Балхашского районного маслихата от 28 декабря 2018 года № 42-191 "О бюджете Балхашского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2018 года № 42-191 "О бюджете Балхашского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2785107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844"/>
        <w:gridCol w:w="1780"/>
        <w:gridCol w:w="1781"/>
        <w:gridCol w:w="4992"/>
        <w:gridCol w:w="2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45"/>
        <w:gridCol w:w="1245"/>
        <w:gridCol w:w="7325"/>
        <w:gridCol w:w="2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155645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155645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