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44bb" w14:textId="1b74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Балхашского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9 января 2019 года № 44-196. Зарегистрировано Департаментом юстиции Алматинской области 24 января 2019 года № 5037.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Акдалинского сельского округа Балхашского района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24 866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3 755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21 111 тысяча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2 320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18 791 тысяча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24 980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Балхашского районного маслихата Алматинской области от 11.06.2019 </w:t>
      </w:r>
      <w:r>
        <w:rPr>
          <w:rFonts w:ascii="Times New Roman"/>
          <w:b w:val="false"/>
          <w:i w:val="false"/>
          <w:color w:val="00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Баканасского сельского округа Балхашского района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170 346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18 920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151 426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24 231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127 195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Балхашского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57-244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Бакбактинского сельского округа Балхашского района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82 246 тысяч тенге, в том числе: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10 340 тысяч тенге;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71 906 тысяч тенге, в том числе: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7 076 тысяч тенге;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64 830 тысяч тенге;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85 996 тысяч тенге;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Балхашского районного маслихата Алматинской области от 11.06.2019 </w:t>
      </w:r>
      <w:r>
        <w:rPr>
          <w:rFonts w:ascii="Times New Roman"/>
          <w:b w:val="false"/>
          <w:i w:val="false"/>
          <w:color w:val="00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Балатопарского сельского округа Балхашского района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24 889 тысяч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19 341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17 677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27 332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Балхашского районного маслихата Алматинской области от 17.09.2019 </w:t>
      </w:r>
      <w:r>
        <w:rPr>
          <w:rFonts w:ascii="Times New Roman"/>
          <w:b w:val="false"/>
          <w:i w:val="false"/>
          <w:color w:val="000000"/>
          <w:sz w:val="28"/>
        </w:rPr>
        <w:t>№ 55-235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Берекенского сельского округа Балхашского района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27 944 тысяч тенге, в том числе: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3 921 тысяча тенге;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24 023 тысячи тенге, в том числе: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2 372 тысячи тенге;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21 651 тысяча тенге;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29 355 тысяч тенге;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1 411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Балхашского районного маслихата Алматинской области от 11.06.2019 </w:t>
      </w:r>
      <w:r>
        <w:rPr>
          <w:rFonts w:ascii="Times New Roman"/>
          <w:b w:val="false"/>
          <w:i w:val="false"/>
          <w:color w:val="00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Бирликского сельского округа Балхашского района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23 342 тысячи тенге, в том числе: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4 674 тысячи тенге;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18 668 тысяч тенге, в том числе: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3 003 тысячи тенге;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15 665 тысяч тенге;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24 702 тысячи тенге;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Балхашского районного маслихата Алматинской области от 11.06.2019 </w:t>
      </w:r>
      <w:r>
        <w:rPr>
          <w:rFonts w:ascii="Times New Roman"/>
          <w:b w:val="false"/>
          <w:i w:val="false"/>
          <w:color w:val="00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Каройского сельского округа Балхашского района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7"/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22 785 тысяч тенге, в том числе:</w:t>
      </w:r>
    </w:p>
    <w:bookmarkEnd w:id="58"/>
    <w:bookmarkStart w:name="z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3 363 тысячи тенге;</w:t>
      </w:r>
    </w:p>
    <w:bookmarkEnd w:id="59"/>
    <w:bookmarkStart w:name="z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0"/>
    <w:bookmarkStart w:name="z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61"/>
    <w:bookmarkStart w:name="z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19 422 тысячи тенге, в том числе:</w:t>
      </w:r>
    </w:p>
    <w:bookmarkEnd w:id="62"/>
    <w:bookmarkStart w:name="z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2 755 тысяч тенге;</w:t>
      </w:r>
    </w:p>
    <w:bookmarkEnd w:id="63"/>
    <w:bookmarkStart w:name="z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16 667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Балхашского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57-244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действие с 1 января 2019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Балхашского районного маслихата Алматинской области от 11.06.2019 </w:t>
      </w:r>
      <w:r>
        <w:rPr>
          <w:rFonts w:ascii="Times New Roman"/>
          <w:b w:val="false"/>
          <w:i w:val="false"/>
          <w:color w:val="ff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3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2019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405"/>
        <w:gridCol w:w="7281"/>
        <w:gridCol w:w="3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14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15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2021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09 января 2019 года № 44-196 "О бюджетах сельских округов Балхашского района на 2019-2021 годы"</w:t>
            </w:r>
          </w:p>
        </w:tc>
      </w:tr>
    </w:tbl>
    <w:bookmarkStart w:name="z1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Балхашского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57-244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"/>
        <w:gridCol w:w="220"/>
        <w:gridCol w:w="220"/>
        <w:gridCol w:w="2114"/>
        <w:gridCol w:w="6574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338"/>
        <w:gridCol w:w="344"/>
        <w:gridCol w:w="6185"/>
        <w:gridCol w:w="50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-5 990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44-196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1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1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2021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2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Балхашского районного маслихата Алматинской области от 11.06.2019 </w:t>
      </w:r>
      <w:r>
        <w:rPr>
          <w:rFonts w:ascii="Times New Roman"/>
          <w:b w:val="false"/>
          <w:i w:val="false"/>
          <w:color w:val="ff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47"/>
        <w:gridCol w:w="659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44-196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22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23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2021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618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Балхашского районного маслихата Алматинской области от 17.09.2019 </w:t>
      </w:r>
      <w:r>
        <w:rPr>
          <w:rFonts w:ascii="Times New Roman"/>
          <w:b w:val="false"/>
          <w:i w:val="false"/>
          <w:color w:val="ff0000"/>
          <w:sz w:val="28"/>
        </w:rPr>
        <w:t>№ 55-235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5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2019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618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44-196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26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27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2021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618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Балхашского районного маслихата Алматинской области от 11.06.2019 </w:t>
      </w:r>
      <w:r>
        <w:rPr>
          <w:rFonts w:ascii="Times New Roman"/>
          <w:b w:val="false"/>
          <w:i w:val="false"/>
          <w:color w:val="ff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9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618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30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№44-196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3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2021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№44-196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Балхашского районного маслихата Алматинской области от 11.06.2019 </w:t>
      </w:r>
      <w:r>
        <w:rPr>
          <w:rFonts w:ascii="Times New Roman"/>
          <w:b w:val="false"/>
          <w:i w:val="false"/>
          <w:color w:val="ff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3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Балхашского районного маслихата 09 января 2019 года №44-196 "О бюджетах сельских округов Балхашского района на 2019-2021 годы"</w:t>
            </w:r>
          </w:p>
        </w:tc>
      </w:tr>
    </w:tbl>
    <w:bookmarkStart w:name="z34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№44-196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35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618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Балхашского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57-244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7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2019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77"/>
        <w:gridCol w:w="384"/>
        <w:gridCol w:w="6906"/>
        <w:gridCol w:w="42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618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44-196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38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618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 </w:t>
            </w:r>
          </w:p>
        </w:tc>
      </w:tr>
    </w:tbl>
    <w:bookmarkStart w:name="z39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2021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