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3b25" w14:textId="234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декабря 2019 года № 62-2. Зарегистрировано Департаментом юстиции Алматинской области 10 января 2020 года № 5395.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19 029 354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2 684 294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75 013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16 262 280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35 540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35 540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16 226 740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7 108 079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3 212 380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5 906 281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22 165 711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50 908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69 720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3 187 265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3 187 265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79-1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субвенций, передаваемых из районного бюджета в бюджеты города районного значения, села, сельских округу, в сумме 709 405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Ушаральскому городскому округ 145 857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67 513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49 230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13 361 тысяча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19 131 тысяча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19 232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20 063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19 548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20 292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15 948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19 574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19 974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42 191 тысяча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21 202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18 715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24 507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20 548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19 854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Кызылашинский сельский округ 22 027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20 126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18 407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25 522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26 792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19 791 тысяча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города районного значения, сельских округов в том числе на: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75 885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 внесенным решением Алакольского районного маслихата Алматинской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2019 года № 62-2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79-1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19 029 354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22 165 711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8 741 677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513 635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1 044 419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27 декабря 2019 года № 62-2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7 871 805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-68 401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27 декабря 2019 года № 62-2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1 665 653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9 380 963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7 371 805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27 декабря 2019 года № 62-2</w:t>
            </w:r>
          </w:p>
        </w:tc>
      </w:tr>
    </w:tbl>
    <w:bookmarkStart w:name="z1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местных бюджетных программ не подлежащих секвестру Процессе исполнения районного бюджета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2529"/>
        <w:gridCol w:w="2530"/>
        <w:gridCol w:w="3087"/>
        <w:gridCol w:w="1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