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9126" w14:textId="6369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маслихатаот 09 января 2019 года № 46-3 "О бюджетах города Ушарал и сельских округов Алакольского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13 декабря 2019 года № 61-2. Зарегистрировано Департаментом юстиции Алматинской области 24 декабря 2019 года № 5362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2019-2021 годы" от 09 января 2019 года № 46-3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2019-2021 годы,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258 074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161 119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96 955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91 276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5 679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264 581 тысяча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6 507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6 507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2019-2021 годы, согласно приложениям 4, 5 и 6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122 853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30 087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92 766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59 987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32 779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128 255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5 402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5 402 тысячи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2019-2021 годы, согласно приложениям 7, 8 и 9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97 334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29 217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68 117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43 622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24 495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104 660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7 326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7 326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2019-2021 годы, согласно приложениям 10, 11 и 12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157 933 тысячи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32 390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125 543 тысячи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125 543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170 488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12 555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12 555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2019-2021 годы, согласно приложениям 13, 14 и 15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67 116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18 365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48 751 тысяча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22 377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26 374 тысячи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72 680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5 564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5 564 тысячи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2019-2021 годы, согласно приложениям 16, 17 и 18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22 632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5 753 тысячи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16 879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2 653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14 226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23 282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650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26 085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5 089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20 996 тысяч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9 606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11 390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28 099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2 014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2 014 тысячи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2019-2021 годы, согласно приложениям 22, 23 и 24 к настоящему решению соответственно, в том числе на 2019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71 844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4 863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66 981 тысяча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51 453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15 528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74 065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2 221 тысяча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2 221 тысяча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2019-2021 годы, согласно приложениям 25, 26 и 27 к настоящему решению соответственно, в том числе на 2019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65 780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4 185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61 595 тысяч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45 907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15 688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67 515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1 735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1 735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2019-2021 годы, согласно приложениям 28, 29 и 30 к настоящему решению соответственно, в том числе на 2019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38 345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4 752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33 593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19 357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14 236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40 253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1 908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1 908 тысяч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2019-2021 годы, согласно приложениям 31, 32 и 33 к настоящему решению соответственно, в том числе на 2019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65 606 тысяч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3 285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62 321 тысяча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47 575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14 746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66 461 тысяча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855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855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2019-2021 годы, согласно приложениям 34, 35 и 36 к настоящему решению соответственно, в том числе на 2019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52 851 тысяча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3 086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49 765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32 668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17 097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54 020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1 169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1 169 тысяч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2019-2021 годы, согласно приложениям 37, 38 и 39 к настоящему решению соответственно, в том числе на 2019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44 353 тысячи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3 798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40 555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25 727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14 828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47 050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2 697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2 697 тысяч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13 декабря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2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2019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15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17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3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19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1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3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2019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3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5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4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7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29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2019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31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(тысяч.тенге)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5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2019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 </w:t>
            </w:r>
          </w:p>
          <w:bookmarkEnd w:id="235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Приложение7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6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2019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572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мероприятийдлярешение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377"/>
        <w:gridCol w:w="377"/>
        <w:gridCol w:w="377"/>
        <w:gridCol w:w="5051"/>
        <w:gridCol w:w="34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243"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45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7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392"/>
        <w:gridCol w:w="392"/>
        <w:gridCol w:w="392"/>
        <w:gridCol w:w="5255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248"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0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8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2019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5572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мероприятийдлярешение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9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2019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0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2019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2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651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"13" декабря 2019 года № 61-2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16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2019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2786"/>
        <w:gridCol w:w="2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  <w:bookmarkEnd w:id="266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