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995" w14:textId="3f72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9 января 2019 года № 46-3 "О бюджетах города Ушарал и сельских округов Алакольского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17 сентября 2019 года № 58-1. Зарегистрировано Департаментом юстиции Алматинской области 27 сентября 2019 года № 5262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2019-2021 годы" от 9 января 2019 года № 46-3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2019-2021 годы,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244 777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161 379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83 398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77 719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5 679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251 284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6 507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6 507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2019-2021 годы, согласно приложениям 4, 5 и 6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115 659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30 087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85 572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52 793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32 779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121 061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5 402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5 402 тысячи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2019-2021 годы, согласно приложениям 7, 8 и 9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85 568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29 217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56 351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31 856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24 495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92 894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7 326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7 326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2019-2021 годы, согласно приложениям 10, 11 и 12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149 652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32 390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117 262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117 262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162 207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12 555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12 555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2019-2021 годы, согласно приложениям 13, 14 и 15 к настоящему решению соответственно,в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67 191 тысяча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18 365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48 826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22 452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26 374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72 755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5 564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5 564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Кольбайского сельского округа на 2019-2021 годы, согласно приложениям 22, 23 и 24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72 597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4 863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67 734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52 206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15 528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74 818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2 221 тысяча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2 221 тысяча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Жанаминского сельского округа на 2019-2021 годы, согласно приложениям 28, 29 и 30 к настоящему решению соответственно, в том числе на 2019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38 120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4 492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33 628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19 392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14 236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40 028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1 908 тысяч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Екпиндинского сельского округа на 2019-2021 годы, согласно приложениям 34, 35 и 36 к настоящему решению соответственно, в том числе на 2019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43 229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3 086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40 143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23 046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17 097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44 398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1 169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1 169 тысяч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"17" сентября 2019 года № 58-1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35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37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"17" сентября 2019 года № 58-1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39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41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"17" сентября 2019 года № 58-1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2019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43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45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"17" сентября 2019 года № 58-1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47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49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"17" сентября 2019 года № 58-1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19 172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51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(тысяч.тенге)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"17" сентября 2019 года № 58-1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17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2019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572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мероприятийдлярешение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155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5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"17" сентября 2019 года № 58-1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18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572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мероприятийдлярешение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"17" сентября 2019 года № 58-1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19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2019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