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de3a3" w14:textId="4ede3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Алакольского районного маслихата от 09 января 2019 года № 46-3 "О бюджетах города Ушарал и сельских округов Алакольского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Алматинской области от 12 июня 2019 года № 53-1. Зарегистрировано Департаментом юстиции Алматинской области 21 июня 2019 года № 5185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Алакольский районный маслихат РЕШИЛ: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Алакольского районного маслихата "О бюджетах города Ушарал и сельских округов Алакольского района на 2019-2021 годы" от 09 января 2019 года № 46-3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5036</w:t>
      </w:r>
      <w:r>
        <w:rPr>
          <w:rFonts w:ascii="Times New Roman"/>
          <w:b w:val="false"/>
          <w:i w:val="false"/>
          <w:color w:val="000000"/>
          <w:sz w:val="28"/>
        </w:rPr>
        <w:t>, опубликован 5 февраля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Ушарал на 2019-2021 годы, согласно приложениям 1, 2 и 3 к настоящему решению соответственно, в том числе на 2019 год в следующих объемах: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216240 тысяч тенге, в том числе: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161379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54861 тысяча тенге, в том числе: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49182 тысячи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5679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222747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6507 тысяч тенге;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6507 тысяч тенге.";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Кабанбайского сельского округа на 2019-2021 годы, согласно приложениям 4, 5 и 6 к настоящему решению соответственно, в том числе на 2019 год в следующих объемах: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120494 тысячи тенге, в том числе: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30087 тысяч тенге;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90407 тысяч тенге, в том числе: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57628 тысяч тенге;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32779 тысяч тенге;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125896 тысяч тенге;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5402 тысячи тенге;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5402 тысячи тенге.";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Бескольского сельского округа на 2019-2021 годы, согласно приложениям 7, 8 и 9 к настоящему решению соответственно, в том числе на 2019 год в следующих объемах: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79336 тысяч тенге, в том числе: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29217 тысяч тенге;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50119 тысяч тенге, в том числе: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25624 тысячи тенге;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24495 тысяч тенге;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86662 тысячи тенге;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7326 тысяч тенге;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7326 тысяч тенге.";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Достыкского сельского округа на 2019-2021 годы, согласно приложениям 10, 11 и 12 к настоящему решению соответственно, в том числе на 2019 год в следующих объемах: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141115 тысяч тенге, в том числе: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32390 тысяч тенге;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108725 тысяч тенге, в том числе: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108725 тысяч тенге;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153670 тысяч тенге;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12555 тысяч тенге;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12555 тысяч тенге.";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Ыргайтинского сельского округа на 2019-2021 годы, согласно приложениям 13, 14 и 15 к настоящему решению соответственно, в том числе на 2019 год в следующих объемах: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57636 тысяч тенге, в том числе: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18365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39271 тысяча тенге, в том числе: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12897 тысяч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26374 тысячи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63200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5564 тысячи тенге;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5564 тысячи тенге.";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Теректинского сельского округа на 2019-2021 годы, согласно приложениям 16, 17 и 18 к настоящему решению соответственно, в том числе на 2019 год в следующих объемах: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22708 тысяч тенге, в том числе: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5753 тысячи тенге;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16955 тысяч тенге, в том числе: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2729 тысяч тенге;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14226 тысяч тенге;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23358 тысяч тенге;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650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650 тысяч тенге.";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Жагатальского сельского округа на 2019-2021 годы, согласно приложениям 19, 20 и 21 к настоящему решению соответственно, в том числе на 2019 год в следующих объемах: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18761 тысяча тенге, в том числе: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5089 тысяч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13672 тысячи тенге, в том числе: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2282 тысячи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11390 тысяч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20775 тысяч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2014 тысячи тенге;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2014 тысячи тенге.";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Кольбайского сельского округа на 2019-2021 годы, согласно приложениям 22, 23 и 24 к настоящему решению соответственно, в том числе на 2019 год в следующих объемах: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68963 тысячи тенге, в том числе: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4863 тысячи тенге;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64100 тысяч тенге, в том числе: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48572 тысячи тенге;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15528 тысяч тенге;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71184 тысячи тенге;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2221 тысяча тенге;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2221 тысяча тенге.";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Акжарского сельского округа на 2019-2021 годы, согласно приложениям 25, 26 и 27 к настоящему решению соответственно, в том числе на 2019 год в следующих объемах: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60951 тысяча тенге, в том числе: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4185 тысяч тенге;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56766 тысяч тенге, в том числе: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41078 тысяч тенге;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15688 тысяч тенге;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62686 тысяч тенге;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1735 тысяч тенге;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1735 тысяч тенге.";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Жанаминского сельского округа на 2019-2021 годы, согласно приложениям 28, 29 и 30 к настоящему решению соответственно, в том числе на 2019 год в следующих объемах: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28980 тысяч тенге, в том числе: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4492 тысячи тенге;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24488 тысяч тенге, в том числе: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10252 тысячи тенге;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14236 тысяч тенге;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30888 тысяч тенге;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1908 тысяч тенге;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1908 тысяч тенге.";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Жыландинского сельского округа на 2019-2021 годы, согласно приложениям 31, 32 и 33 к настоящему решению соответственно, в том числе на 2019 год в следующих объемах: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51793 тысячи тенге, в том числе: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3285 тысяч тенге;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48508 тысяч тенге, в том числе: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33762 тысячи тенге;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14746 тысяч тенге;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52648 тысяч тенге;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855 тысяч тенге;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855 тысяч тенге.";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Екпиндинского сельского округа на 2019-2021 годы, согласно приложениям 34, 35 и 36 к настоящему решению соответственно, в том числе на 2019 год в следующих объемах:</w:t>
      </w:r>
    </w:p>
    <w:bookmarkEnd w:id="179"/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38943 тысячи тенге, в том числе:</w:t>
      </w:r>
    </w:p>
    <w:bookmarkEnd w:id="180"/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3086 тысяч тенге;</w:t>
      </w:r>
    </w:p>
    <w:bookmarkEnd w:id="181"/>
    <w:bookmarkStart w:name="z19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2"/>
    <w:bookmarkStart w:name="z1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3"/>
    <w:bookmarkStart w:name="z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35857 тысяч тенге, в том числе:</w:t>
      </w:r>
    </w:p>
    <w:bookmarkEnd w:id="184"/>
    <w:bookmarkStart w:name="z1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18760 тысяч тенге;</w:t>
      </w:r>
    </w:p>
    <w:bookmarkEnd w:id="185"/>
    <w:bookmarkStart w:name="z1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86"/>
    <w:bookmarkStart w:name="z19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17097 тысяч тенге;</w:t>
      </w:r>
    </w:p>
    <w:bookmarkEnd w:id="187"/>
    <w:bookmarkStart w:name="z19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40112 тысячи тенге;</w:t>
      </w:r>
    </w:p>
    <w:bookmarkEnd w:id="188"/>
    <w:bookmarkStart w:name="z19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89"/>
    <w:bookmarkStart w:name="z20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0"/>
    <w:bookmarkStart w:name="z20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1"/>
    <w:bookmarkStart w:name="z20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92"/>
    <w:bookmarkStart w:name="z20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1169 тысяч тенге;</w:t>
      </w:r>
    </w:p>
    <w:bookmarkEnd w:id="193"/>
    <w:bookmarkStart w:name="z20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1169 тысяч тенге.";</w:t>
      </w:r>
    </w:p>
    <w:bookmarkEnd w:id="194"/>
    <w:bookmarkStart w:name="z20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Токжайлауского сельского округа на 2019-2021 годы, согласно приложениям 37, 38 и 39 к настоящему решению соответственно, в том числе на 2019 год в следующих объемах:</w:t>
      </w:r>
    </w:p>
    <w:bookmarkEnd w:id="195"/>
    <w:bookmarkStart w:name="z20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40898 тысяч тенге, в том числе:</w:t>
      </w:r>
    </w:p>
    <w:bookmarkEnd w:id="196"/>
    <w:bookmarkStart w:name="z20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3798 тысяч тенге;</w:t>
      </w:r>
    </w:p>
    <w:bookmarkEnd w:id="197"/>
    <w:bookmarkStart w:name="z20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98"/>
    <w:bookmarkStart w:name="z20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99"/>
    <w:bookmarkStart w:name="z21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37100 тысяч тенге, в том числе:</w:t>
      </w:r>
    </w:p>
    <w:bookmarkEnd w:id="200"/>
    <w:bookmarkStart w:name="z21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22272 тысячи тенге;</w:t>
      </w:r>
    </w:p>
    <w:bookmarkEnd w:id="201"/>
    <w:bookmarkStart w:name="z21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02"/>
    <w:bookmarkStart w:name="z21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14828 тысяч тенге;</w:t>
      </w:r>
    </w:p>
    <w:bookmarkEnd w:id="203"/>
    <w:bookmarkStart w:name="z21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43595 тысяч тенге;</w:t>
      </w:r>
    </w:p>
    <w:bookmarkEnd w:id="204"/>
    <w:bookmarkStart w:name="z21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5"/>
    <w:bookmarkStart w:name="z21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6"/>
    <w:bookmarkStart w:name="z21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7"/>
    <w:bookmarkStart w:name="z21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08"/>
    <w:bookmarkStart w:name="z21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2697 тысяч тенге;</w:t>
      </w:r>
    </w:p>
    <w:bookmarkEnd w:id="209"/>
    <w:bookmarkStart w:name="z22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2697 тысяч тенге.";</w:t>
      </w:r>
    </w:p>
    <w:bookmarkEnd w:id="210"/>
    <w:bookmarkStart w:name="z22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211"/>
    <w:bookmarkStart w:name="z22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Алакольского районного маслихата "По депутатскому представительству, бюджета, экономики, соблюдению законности, правовой защите и связи с общественными организациями".</w:t>
      </w:r>
    </w:p>
    <w:bookmarkEnd w:id="212"/>
    <w:bookmarkStart w:name="z22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действие с 1 января 2019 года.</w:t>
      </w:r>
    </w:p>
    <w:bookmarkEnd w:id="2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Слямов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8"/>
        <w:gridCol w:w="5412"/>
      </w:tblGrid>
      <w:tr>
        <w:trPr>
          <w:trHeight w:val="30" w:hRule="atLeast"/>
        </w:trPr>
        <w:tc>
          <w:tcPr>
            <w:tcW w:w="8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"12" июня 2019 года № 53-1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внесений изменений в решение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"9" января 2019 года № 46-3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Ушарал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Алакольского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  <w:tr>
        <w:trPr>
          <w:trHeight w:val="30" w:hRule="atLeast"/>
        </w:trPr>
        <w:tc>
          <w:tcPr>
            <w:tcW w:w="8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"9" января 2019 года № 46-3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Ушарал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Алакольского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</w:tbl>
    <w:bookmarkStart w:name="z241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Ушарал на 2019 год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8"/>
        <w:gridCol w:w="1146"/>
        <w:gridCol w:w="3586"/>
        <w:gridCol w:w="46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216 240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161 379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 ) бюджета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(тысяч.тенге)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0"/>
        <w:gridCol w:w="377"/>
        <w:gridCol w:w="377"/>
        <w:gridCol w:w="377"/>
        <w:gridCol w:w="5051"/>
        <w:gridCol w:w="34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(тысяч.тенге) </w:t>
            </w:r>
          </w:p>
          <w:bookmarkEnd w:id="215"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(тысяч.тенге)</w:t>
            </w:r>
          </w:p>
          <w:bookmarkEnd w:id="216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-6 507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2786"/>
        <w:gridCol w:w="21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(тысяч.тенге) </w:t>
            </w:r>
          </w:p>
          <w:bookmarkEnd w:id="217"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облостного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8"/>
        <w:gridCol w:w="5412"/>
      </w:tblGrid>
      <w:tr>
        <w:trPr>
          <w:trHeight w:val="30" w:hRule="atLeast"/>
        </w:trPr>
        <w:tc>
          <w:tcPr>
            <w:tcW w:w="8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"12" июня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53-1 О внесений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Алакольского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"9" января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46-3 "О бюджетах города Ушарал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Алакольского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  <w:tr>
        <w:trPr>
          <w:trHeight w:val="30" w:hRule="atLeast"/>
        </w:trPr>
        <w:tc>
          <w:tcPr>
            <w:tcW w:w="8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"9" января 2019 года № 46-3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Ушарал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Алакольского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</w:tbl>
    <w:bookmarkStart w:name="z260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на 2019 год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120 494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90 407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90 407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(тысяч.тенге)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0"/>
        <w:gridCol w:w="377"/>
        <w:gridCol w:w="377"/>
        <w:gridCol w:w="377"/>
        <w:gridCol w:w="5051"/>
        <w:gridCol w:w="34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(тысяч.тенге) </w:t>
            </w:r>
          </w:p>
          <w:bookmarkEnd w:id="219"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(тысяч.тенге)</w:t>
            </w:r>
          </w:p>
          <w:bookmarkEnd w:id="220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-5 402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2786"/>
        <w:gridCol w:w="21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(тысяч.тенге) </w:t>
            </w:r>
          </w:p>
          <w:bookmarkEnd w:id="221"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облостного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8"/>
        <w:gridCol w:w="5412"/>
      </w:tblGrid>
      <w:tr>
        <w:trPr>
          <w:trHeight w:val="30" w:hRule="atLeast"/>
        </w:trPr>
        <w:tc>
          <w:tcPr>
            <w:tcW w:w="8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"12" июня 2019 года № 53-1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внесений изменений в решение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"9" января 2019 года № 46-3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Ушарал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Алакольского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  <w:tr>
        <w:trPr>
          <w:trHeight w:val="30" w:hRule="atLeast"/>
        </w:trPr>
        <w:tc>
          <w:tcPr>
            <w:tcW w:w="8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"9" января 2019 года № 46-3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Ушарал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Алакольского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</w:tbl>
    <w:bookmarkStart w:name="z279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Бескольского сельского округа на 2019 год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(тысяч.тенге)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0"/>
        <w:gridCol w:w="377"/>
        <w:gridCol w:w="377"/>
        <w:gridCol w:w="377"/>
        <w:gridCol w:w="5051"/>
        <w:gridCol w:w="34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(тысяч.тенге) </w:t>
            </w:r>
          </w:p>
          <w:bookmarkEnd w:id="223"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(тысяч.тенге)</w:t>
            </w:r>
          </w:p>
          <w:bookmarkEnd w:id="224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-7 326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7 326 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7 326 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2786"/>
        <w:gridCol w:w="21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(тысяч.тенге) </w:t>
            </w:r>
          </w:p>
          <w:bookmarkEnd w:id="225"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облостного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8"/>
        <w:gridCol w:w="5412"/>
      </w:tblGrid>
      <w:tr>
        <w:trPr>
          <w:trHeight w:val="30" w:hRule="atLeast"/>
        </w:trPr>
        <w:tc>
          <w:tcPr>
            <w:tcW w:w="8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"12" июня 2019 года № 53-1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внесений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Алакольского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"9" января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46-3 "О бюджетах города Ушарал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Алакольского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  <w:tr>
        <w:trPr>
          <w:trHeight w:val="30" w:hRule="atLeast"/>
        </w:trPr>
        <w:tc>
          <w:tcPr>
            <w:tcW w:w="8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"9" января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46-3 "О бюджетах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Ушарал и сельских округов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Алакольского района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2019-2021 годы"</w:t>
            </w:r>
          </w:p>
        </w:tc>
      </w:tr>
    </w:tbl>
    <w:bookmarkStart w:name="z299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2019 год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(тысяч.тенге)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0"/>
        <w:gridCol w:w="377"/>
        <w:gridCol w:w="377"/>
        <w:gridCol w:w="377"/>
        <w:gridCol w:w="5051"/>
        <w:gridCol w:w="34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(тысяч.тенге) </w:t>
            </w:r>
          </w:p>
          <w:bookmarkEnd w:id="227"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(тысяч.тенге)</w:t>
            </w:r>
          </w:p>
          <w:bookmarkEnd w:id="228"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-12 555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2786"/>
        <w:gridCol w:w="21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(тысяч.тенге) </w:t>
            </w:r>
          </w:p>
          <w:bookmarkEnd w:id="229"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облостного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8"/>
        <w:gridCol w:w="5412"/>
      </w:tblGrid>
      <w:tr>
        <w:trPr>
          <w:trHeight w:val="30" w:hRule="atLeast"/>
        </w:trPr>
        <w:tc>
          <w:tcPr>
            <w:tcW w:w="8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"12" июня 2019 года № 53-1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внесений изменений в решение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"9" января 2019 года № 46-3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Ушарал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Алакольского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  <w:tr>
        <w:trPr>
          <w:trHeight w:val="30" w:hRule="atLeast"/>
        </w:trPr>
        <w:tc>
          <w:tcPr>
            <w:tcW w:w="8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"9" января 2019 года № 46-3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Ушарал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Алакольского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</w:tbl>
    <w:bookmarkStart w:name="z318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Ыргайтинского сельского округа на 2019 год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решение вопросов обустройства сельских населенных пунктов в реализацию мер по содействию экономии-ческому развитию регионов в рамках Программы развитие регионов до 2020 года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(тысяч.тенге)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0"/>
        <w:gridCol w:w="377"/>
        <w:gridCol w:w="377"/>
        <w:gridCol w:w="377"/>
        <w:gridCol w:w="5051"/>
        <w:gridCol w:w="34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(тысяч.тенге) </w:t>
            </w:r>
          </w:p>
          <w:bookmarkEnd w:id="231"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(тысяч.тенге)</w:t>
            </w:r>
          </w:p>
          <w:bookmarkEnd w:id="232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-5 564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(тысяч.тенге)</w:t>
            </w:r>
          </w:p>
          <w:bookmarkEnd w:id="233"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облостного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8"/>
        <w:gridCol w:w="5412"/>
      </w:tblGrid>
      <w:tr>
        <w:trPr>
          <w:trHeight w:val="30" w:hRule="atLeast"/>
        </w:trPr>
        <w:tc>
          <w:tcPr>
            <w:tcW w:w="8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"12" июня 2019 года № 53-1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внесений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Алакольского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"9" января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46-3 "О бюджетах города Ушарал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Алакольского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  <w:tr>
        <w:trPr>
          <w:trHeight w:val="30" w:hRule="atLeast"/>
        </w:trPr>
        <w:tc>
          <w:tcPr>
            <w:tcW w:w="8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"9" января 2019 года № 46-3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Ушарал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Алакольского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</w:tbl>
    <w:bookmarkStart w:name="z338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сельского округа на 2019 год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(тысяч.тенге)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0"/>
        <w:gridCol w:w="377"/>
        <w:gridCol w:w="377"/>
        <w:gridCol w:w="377"/>
        <w:gridCol w:w="5051"/>
        <w:gridCol w:w="34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(тысяч.тенге) </w:t>
            </w:r>
          </w:p>
          <w:bookmarkEnd w:id="235"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(тысяч.тенге)</w:t>
            </w:r>
          </w:p>
          <w:bookmarkEnd w:id="236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(тысяч.тенге)</w:t>
            </w:r>
          </w:p>
          <w:bookmarkEnd w:id="237"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облостного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8"/>
        <w:gridCol w:w="5412"/>
      </w:tblGrid>
      <w:tr>
        <w:trPr>
          <w:trHeight w:val="30" w:hRule="atLeast"/>
        </w:trPr>
        <w:tc>
          <w:tcPr>
            <w:tcW w:w="8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"12" июня 2019 года № 53-1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внесений изменений в решение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"9" января 2019 года № 46-3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Ушарал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Алакольского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  <w:tr>
        <w:trPr>
          <w:trHeight w:val="30" w:hRule="atLeast"/>
        </w:trPr>
        <w:tc>
          <w:tcPr>
            <w:tcW w:w="8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"9" января 2019 года № 46-3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Ушарал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Алакольского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</w:tbl>
    <w:bookmarkStart w:name="z357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Жагаталского сельского округа на 2019 год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(тысяч.тенге)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4"/>
        <w:gridCol w:w="408"/>
        <w:gridCol w:w="408"/>
        <w:gridCol w:w="408"/>
        <w:gridCol w:w="5476"/>
        <w:gridCol w:w="27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9"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0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-2 014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241"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облостного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8"/>
        <w:gridCol w:w="5412"/>
      </w:tblGrid>
      <w:tr>
        <w:trPr>
          <w:trHeight w:val="30" w:hRule="atLeast"/>
        </w:trPr>
        <w:tc>
          <w:tcPr>
            <w:tcW w:w="8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"12" июня 2019 года № 53-1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внесений изменений в решение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"9" января 2019 года № 46-3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Ушарал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Алакольского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  <w:tr>
        <w:trPr>
          <w:trHeight w:val="30" w:hRule="atLeast"/>
        </w:trPr>
        <w:tc>
          <w:tcPr>
            <w:tcW w:w="8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"9" января 2019 года № 46-3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Ушарал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Алакольского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</w:tbl>
    <w:bookmarkStart w:name="z378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Кольбайского сельского округа на 2019 год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71 184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решение вопросов обустройства населенных пунктов в реализацию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0"/>
        <w:gridCol w:w="377"/>
        <w:gridCol w:w="377"/>
        <w:gridCol w:w="377"/>
        <w:gridCol w:w="5051"/>
        <w:gridCol w:w="34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  <w:bookmarkEnd w:id="243"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244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-2 221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2 221 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  <w:bookmarkEnd w:id="245"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облостного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8"/>
        <w:gridCol w:w="5412"/>
      </w:tblGrid>
      <w:tr>
        <w:trPr>
          <w:trHeight w:val="30" w:hRule="atLeast"/>
        </w:trPr>
        <w:tc>
          <w:tcPr>
            <w:tcW w:w="8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"12" июня 2019 года № 53-1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внесений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Алакольского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"9" января 2019 года № 46-3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Ушарал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Алакольского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  <w:tr>
        <w:trPr>
          <w:trHeight w:val="30" w:hRule="atLeast"/>
        </w:trPr>
        <w:tc>
          <w:tcPr>
            <w:tcW w:w="8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"9" января 2019 года № 46-3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Ушарал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Алакольского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</w:tbl>
    <w:bookmarkStart w:name="z399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2019 год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7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7"/>
        <w:gridCol w:w="392"/>
        <w:gridCol w:w="392"/>
        <w:gridCol w:w="392"/>
        <w:gridCol w:w="5255"/>
        <w:gridCol w:w="31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  <w:bookmarkEnd w:id="248"/>
        </w:tc>
      </w:tr>
      <w:tr>
        <w:trPr>
          <w:trHeight w:val="3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9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-1 735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0"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облостного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0"/>
        <w:gridCol w:w="5420"/>
      </w:tblGrid>
      <w:tr>
        <w:trPr>
          <w:trHeight w:val="30" w:hRule="atLeast"/>
        </w:trPr>
        <w:tc>
          <w:tcPr>
            <w:tcW w:w="8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"12" июня 2019 года № 53-1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внесений изменений в решение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"9" января 2019 года № 46-3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Ушарал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Алакольского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  <w:tr>
        <w:trPr>
          <w:trHeight w:val="30" w:hRule="atLeast"/>
        </w:trPr>
        <w:tc>
          <w:tcPr>
            <w:tcW w:w="8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"9" января 2019 года № 46-3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Ушарал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Алакольского района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2019-2021 годы"</w:t>
            </w:r>
          </w:p>
        </w:tc>
      </w:tr>
    </w:tbl>
    <w:bookmarkStart w:name="z423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Жанаминского сельского округа на 2019 год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решение вопросов обустройства населенных пунктов в реализацию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4"/>
        <w:gridCol w:w="408"/>
        <w:gridCol w:w="408"/>
        <w:gridCol w:w="408"/>
        <w:gridCol w:w="5476"/>
        <w:gridCol w:w="27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2"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3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-1 908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4"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облостного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0"/>
        <w:gridCol w:w="5420"/>
      </w:tblGrid>
      <w:tr>
        <w:trPr>
          <w:trHeight w:val="30" w:hRule="atLeast"/>
        </w:trPr>
        <w:tc>
          <w:tcPr>
            <w:tcW w:w="8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"12" июня 2019 года № 53-1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внесений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Алакольского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"9" января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46-3 "О бюджетах города Ушарал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Алакольского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  <w:tr>
        <w:trPr>
          <w:trHeight w:val="30" w:hRule="atLeast"/>
        </w:trPr>
        <w:tc>
          <w:tcPr>
            <w:tcW w:w="8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"9" января 2019 года № 46-3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Ушарал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Алакольского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</w:tbl>
    <w:bookmarkStart w:name="z445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Жыландинского сельского округа на 2019 год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4"/>
        <w:gridCol w:w="408"/>
        <w:gridCol w:w="408"/>
        <w:gridCol w:w="408"/>
        <w:gridCol w:w="5476"/>
        <w:gridCol w:w="27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6"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7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8"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облостного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0"/>
        <w:gridCol w:w="5420"/>
      </w:tblGrid>
      <w:tr>
        <w:trPr>
          <w:trHeight w:val="30" w:hRule="atLeast"/>
        </w:trPr>
        <w:tc>
          <w:tcPr>
            <w:tcW w:w="8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"12" июня 2019 года № 53-1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внесений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Алакольского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"9" января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46-3 "О бюджетах города Ушарал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Алакольского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  <w:tr>
        <w:trPr>
          <w:trHeight w:val="30" w:hRule="atLeast"/>
        </w:trPr>
        <w:tc>
          <w:tcPr>
            <w:tcW w:w="8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"9" января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46-3 "О бюджетах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Ушарал и сельских округов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Алакольского района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2019-2021 годы"</w:t>
            </w:r>
          </w:p>
        </w:tc>
      </w:tr>
    </w:tbl>
    <w:bookmarkStart w:name="z468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Екпендинского сельского округа на 2019 год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827"/>
        <w:gridCol w:w="3356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4"/>
        <w:gridCol w:w="408"/>
        <w:gridCol w:w="408"/>
        <w:gridCol w:w="408"/>
        <w:gridCol w:w="5476"/>
        <w:gridCol w:w="27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0"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1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-1 169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2"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облостного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0"/>
        <w:gridCol w:w="5420"/>
      </w:tblGrid>
      <w:tr>
        <w:trPr>
          <w:trHeight w:val="30" w:hRule="atLeast"/>
        </w:trPr>
        <w:tc>
          <w:tcPr>
            <w:tcW w:w="8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"12" июня 2019 года № 53-1 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внесений изменений в решение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"9" января 2019 года № 46-3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Ушарал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Алакольского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  <w:tr>
        <w:trPr>
          <w:trHeight w:val="30" w:hRule="atLeast"/>
        </w:trPr>
        <w:tc>
          <w:tcPr>
            <w:tcW w:w="8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"9" января 2019 года № 46-3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Ушарал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Алакольского района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2019-2021 годы"</w:t>
            </w:r>
          </w:p>
        </w:tc>
      </w:tr>
    </w:tbl>
    <w:bookmarkStart w:name="z491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Токжайлауского сельского округа на 2019 год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4"/>
        <w:gridCol w:w="408"/>
        <w:gridCol w:w="408"/>
        <w:gridCol w:w="408"/>
        <w:gridCol w:w="5476"/>
        <w:gridCol w:w="27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4"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5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-2 697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2786"/>
        <w:gridCol w:w="21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  <w:bookmarkEnd w:id="266"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облостного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