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25fd" w14:textId="15b2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09 января 2019 года № 46-3 "О бюджетах города Ушарал и сельских округов Алакольского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3 апреля 2019 года № 51-1. Зарегистрировано Департаментом юстиции Алматинской области 16 апреля 2019 года № 5112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2019-2021 годы" от 09 января 2019 года № 46-3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2019-2021 годы, согласно приложениям 1, 2 и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213966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161379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52587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46908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5679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220473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6507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6507 тысячи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Кабанбайского сельского округа на 2019-2021 годы, согласно приложениям 4, 5 и 6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118306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30087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88219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55440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32779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123708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5402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5402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2019-2021 годы, согласно приложениям 7, 8 и 9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76909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29217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47692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23197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24495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84235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7326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7326 тысячи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2019-2021 годы, согласно приложениям 10, 11 и 12 к настоящему решению соответственно, в том числе на 2019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139335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32390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106945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106945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151890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12555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12555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2019-2021 годы, согласно приложениям 13, 14 и 15 к настоящему решению соответственно, в том числе на 2019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55928 тысячи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18365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37563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11189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26374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61492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5564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5564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Теректинского сельского округа на 2019-2021 годы, согласно приложениям 16, 17 и 18 к настоящему решению соответственно, в том числе на 2019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21196 тысячи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5753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15443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1217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14226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21846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650 тысяч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Жагатальского сельского округа на 2019-2021 годы, согласно приложениям 19, 20 и 21 к настоящему решению соответственно, в том числе на 2019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17457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5089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12368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978 тысячи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11390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19471 тысяча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2014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2014 тысяч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Кольбайского сельского округа на 2019-2021 годы, согласно приложениям 22, 23 и 24 к настоящему решению соответственно, в том числе на 2019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67348 тысячи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4863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62485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46957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15528 тысячи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69569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2221 тысяча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2221 тысяча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2019-2021 годы, согласно приложениям 25, 26 и 27 к настоящему решению соответственно, в том числе на 2019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59482 тысяч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4185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55297 тысячи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39605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15688 тысячи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61217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1735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1735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Жанаминского сельского округа на 2019-2021 годы, согласно приложениям 28, 29 и 30 к настоящему решению соответственно, в том числе на 2019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27520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4492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23028 тысячи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8792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14236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29428 тысячи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1908 тысячи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1908 тысячи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Жыландинского сельского округа на 2019-2021 годы, согласно приложениям 31, 32 и 33 к настоящему решению соответственно, в том числе на 2019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50476 тысячи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3285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47191 тысяча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32445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14746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51331 тысяча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855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855 тысяч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Екпиндинского сельского округа на 2019-2021 годы, согласно приложениям 34, 35 и 36 к настоящему решению соответственно, в том числе на 2019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37388 тысячи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3086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34302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17205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17097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38557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1169 тысячи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1169 тысячи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2019-2021 годы, согласно приложениям 37, 38 и 39 к настоящему решению соответственно, в том числе на 2019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39411 тысяча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3798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35613 тысяч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20785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14828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42108 тысячи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2697 тысячи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2697 тысячи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"3" апреля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51-1 О внесений изменений в решение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 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3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2019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 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4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2019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 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5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2019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7 326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7 326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 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6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2019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 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7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2019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экономии-ческому развитию регионов в рамках Программы развитие регионов до 2020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(тыс.тенг)</w:t>
            </w:r>
          </w:p>
          <w:bookmarkEnd w:id="231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 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8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2019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 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8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2019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 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9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2019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 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0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4"/>
        <w:gridCol w:w="5416"/>
      </w:tblGrid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 "</w:t>
            </w:r>
          </w:p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1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2019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4"/>
        <w:gridCol w:w="5416"/>
      </w:tblGrid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 "</w:t>
            </w:r>
          </w:p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2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2019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4"/>
        <w:gridCol w:w="5416"/>
      </w:tblGrid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 "</w:t>
            </w:r>
          </w:p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3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2019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4"/>
        <w:gridCol w:w="5416"/>
      </w:tblGrid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Алакольского районного маслихата от "3" апреля 2019 года № 51-1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годы" </w:t>
            </w:r>
          </w:p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4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2019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