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cc47" w14:textId="1ccc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Ушарал и сельских округов Алакольского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9 января 2019 года № 46-3. Зарегистрировано Департаментом юстиции Алматинской области 23 января 2019 года № 5036.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Ушарал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258 074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161 119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96 955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91 276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5 679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264 581 тысяча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6 507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Кабанбайского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122 853 тысячи тенге, в том числе: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30 087 тысяч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92 766 тысяч тенге, в том числе: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59 987 тысяч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32 779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128 255 тысяч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Бескольского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97 334 тысячи тенге, в том числе: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29 217 тысяч тенге;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68 117 тысяч тенге, в том числе: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43 622 тысячи тенге;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24 495 тысяч тенге;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104 660 тысяч тенге;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7 326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Достыкского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157 933 тысячи тенге, в том числе: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32 390 тысяч тенге;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125 543 тысячи тенге, в том числе: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125 543 тысячи тенге;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170 488 тысяч тенге;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12 555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Ыргайтинского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67 116 тысяч тенге, в том числе: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18 365 тысяч тенге;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48 751 тысяча тенге, в том числе: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22 377 тысяч тенге;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26 374 тысячи тенге;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72 680 тысяч тенге;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Теректинского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22 632 тысячи тенге, в том числе: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16 879 тысяч тенге, в том числе: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2 653 тысячи тенге;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14 226 тысяч тенге;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23 282 тысячи тенге;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Жагатальского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77"/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26 085 тысяч тенге, в том числе: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20 996 тысяч тенге, в том числе: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9 606 тысяч тенге;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11 390 тысяч тенге;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28 099 тысяч тенге;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2 014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Кольбайского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71 844 тысячи тенге, в том числе: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66 981 тысяча тенге, в том числе: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51 453 тысячи тенге;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15 528 тысяч тенге;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74 065 тысяч тенге;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Акжарского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65 780 тысяч тенге, в том числе: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4 185 тысяч тенге;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61 595 тысяч тенге, в том числе: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45 907 тысяч тенге;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Жанаминского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38 345 тысяч тенге, в том числе:</w:t>
      </w:r>
    </w:p>
    <w:bookmarkEnd w:id="110"/>
    <w:bookmarkStart w:name="z1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4 752 тысячи тенге;</w:t>
      </w:r>
    </w:p>
    <w:bookmarkEnd w:id="111"/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33 593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19 357 тысяч тенге;</w:t>
      </w:r>
    </w:p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3"/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14 236 тысяч тенге;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40 253 тысячи тенге;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Жыландинского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16"/>
    <w:bookmarkStart w:name="z18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65 606 тысяч тенге, в том числе: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1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62 321 тысяча тенге, в том числе:</w:t>
      </w:r>
    </w:p>
    <w:bookmarkEnd w:id="119"/>
    <w:bookmarkStart w:name="z1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47 575 тысяч тенге;</w:t>
      </w:r>
    </w:p>
    <w:bookmarkEnd w:id="120"/>
    <w:bookmarkStart w:name="z1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14 746 тысяч тенге;</w:t>
      </w:r>
    </w:p>
    <w:bookmarkEnd w:id="122"/>
    <w:bookmarkStart w:name="z1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66 461 тысяча тенге;</w:t>
      </w:r>
    </w:p>
    <w:bookmarkEnd w:id="123"/>
    <w:bookmarkStart w:name="z1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Екпиндинского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27"/>
    <w:bookmarkStart w:name="z19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52 851 тысяча тенге, в том числе: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1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9"/>
    <w:bookmarkStart w:name="z1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49 765 тысяч тенге, в том числе:</w:t>
      </w:r>
    </w:p>
    <w:bookmarkEnd w:id="130"/>
    <w:bookmarkStart w:name="z1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32 668 тысяч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Токжайлауского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32"/>
    <w:bookmarkStart w:name="z2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44 353 тысячи тенге, в том числе:</w:t>
      </w:r>
    </w:p>
    <w:bookmarkEnd w:id="133"/>
    <w:bookmarkStart w:name="z20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3 798 тысяч тенге;</w:t>
      </w:r>
    </w:p>
    <w:bookmarkEnd w:id="134"/>
    <w:bookmarkStart w:name="z2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5"/>
    <w:bookmarkStart w:name="z2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6"/>
    <w:bookmarkStart w:name="z2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40 555 тысяч тенге, в том числе:</w:t>
      </w:r>
    </w:p>
    <w:bookmarkEnd w:id="137"/>
    <w:bookmarkStart w:name="z20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25 727 тысяч тенге;</w:t>
      </w:r>
    </w:p>
    <w:bookmarkEnd w:id="138"/>
    <w:bookmarkStart w:name="z2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9"/>
    <w:bookmarkStart w:name="z21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14 828 тысяч тенге;</w:t>
      </w:r>
    </w:p>
    <w:bookmarkEnd w:id="140"/>
    <w:bookmarkStart w:name="z21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47 050 тысяч тенге;</w:t>
      </w:r>
    </w:p>
    <w:bookmarkEnd w:id="141"/>
    <w:bookmarkStart w:name="z2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2"/>
    <w:bookmarkStart w:name="z2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3"/>
    <w:bookmarkStart w:name="z2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45"/>
    <w:bookmarkStart w:name="z21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действие с 1 января 2019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Байгужанов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2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2019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2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Сумма(тыс.тенге)</w:t>
            </w:r>
          </w:p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3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2021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586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4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2019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5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6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2021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110"/>
        <w:gridCol w:w="4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районного(города областного значения) бюджета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6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2019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7 326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7 326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7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8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2021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9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2019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175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177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"9" января2019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0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0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1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2019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экономии-ческому развитию регионов в рамках Программы развитие регионов до 2020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(тысяч.тенге)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2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2020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3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4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2019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4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2020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5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2021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6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2019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7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2020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8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2021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8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2019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5572"/>
        <w:gridCol w:w="2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мероприятийдлярешение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  <w:bookmarkEnd w:id="214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2 221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216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9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Кольбайьского сельского округа на 2020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40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2021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1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392"/>
        <w:gridCol w:w="392"/>
        <w:gridCol w:w="392"/>
        <w:gridCol w:w="5255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42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42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3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2019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5572"/>
        <w:gridCol w:w="2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мероприятийдлярешение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44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2020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45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2021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6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2019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46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47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2021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8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2019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49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2020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50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2021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Алакольского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0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2019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  <w:bookmarkEnd w:id="266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51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2020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52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2021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