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b40f" w14:textId="d51b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27 декабря 2019 года № 55-248. Зарегистрировано Департаментом юстиции Алматинской области 9 января 2020 года № 5380.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10 458 826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848 145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4 989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5 545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9 600 147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 нижестоящих органов государственного управления10 000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3 562 275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734 911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5 292 961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12 170 708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91 018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120 867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29 849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1 802 900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бюджета1 802 900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71-311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бюджетных субвенций, передаваемых из районного бюджета в бюджеты сельских округов в сумме 410 502 тысячи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23 967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Арасанскому сельскому округу 23 097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Сырттановскому сельскому округу 21 231 тысяча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Егинсускому сельскому округу 20 942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16 246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Жаналыкскому сельскому округу 21 180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35 535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28 928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Каракозскому сельскому округу 20 738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24 595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32 277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Кошкенталскому сельскому округу 21 484 тысячи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48 535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4 821 тысяча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Молалинскому сельскому округу 18 810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Ойтоганскому сельскому округу 20 442 тысячи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Суыксайскому сельскому округу 27 674 тысячи тенге.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2020 год в сумме 40 713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 внесенным решением Аксуского районного маслихата Алматинской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 58-262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целевые текущие трансферты бюджетам сельских округов, в том числе на: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и организацию медицинского обслуживания в организациях дошкольного воспитания и обучения;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Аксуского района.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Аксуского района от "27" декабря 2019 года № 55-248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Алматинской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71-311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10 458 826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5 500 693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5 313 940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4036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-1 802 900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1923"/>
        <w:gridCol w:w="1923"/>
        <w:gridCol w:w="2435"/>
        <w:gridCol w:w="3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Аксуского района от "27" декабря 2019 года № 55-248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Аксуского района от "27" декабря 2019 года № 55-248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12695473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9"/>
        <w:gridCol w:w="5018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Аксуского района от "27" декабря 2019 года № 55-248</w:t>
            </w:r>
          </w:p>
        </w:tc>
      </w:tr>
    </w:tbl>
    <w:bookmarkStart w:name="z7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1399"/>
        <w:gridCol w:w="2950"/>
        <w:gridCol w:w="2950"/>
        <w:gridCol w:w="3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