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4de" w14:textId="75c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13 декабря 2019 года № 53-246. Зарегистрировано Департаментом юстиции Алматинской области 24 декабря 2019 года № 5367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2019-2021 годы" от 28 декабря 2018 года № 37-179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44724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39509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26815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12694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45343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619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26362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4920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21442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11498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26582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544502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54367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490135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252512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237623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582217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37715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87086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10333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76753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64947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11806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87598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Кызылагашского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84538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8055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76483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54990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21493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84701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109989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13295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96694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90144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6550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110690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701 тысяча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701 тысяча тенге.".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13 декабря 2019 года № 53-246</w:t>
            </w:r>
          </w:p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28 декабря 2019 года № 37-179 "О бюджетах сельских округов Аксуского района на 2019-2021 годы"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