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45d1" w14:textId="0d24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17 сентября 2019 года № 52-242. Зарегистрировано Департаментом юстиции Алматинской области 27 сентября 2019 года № 5265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2019-2021 годы" от 28 декабря 2018 года № 37-179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2019-2021 годы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45014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5515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39499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26805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12694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45633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619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619 тысяч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Есеболатовского сельского округа на 2019-2021 годы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26818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5150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21668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10170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11498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27038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220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Жансугуровского сельского округа на 2019-2021 годы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529710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64185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465525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227902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237623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567425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37715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37715 тысяч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Капальского сельского округа на 2019-2021 годы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77406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11028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66378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54572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11806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77918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512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512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Карачиликского сельского округа на 2019-2021 годы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30269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25064 тысячи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11234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13830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30355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Кызылагашского сельского округа на 2019-2021 годы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72375 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8505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63870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42377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21493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72538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163 тысячи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163 тысячи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Матайского сельского округа на 2019-2021 годы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99566 тысяч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13775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85791 тысяча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79241 тысяча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6550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100267 тысяч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701 тысяча тенге.".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2019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5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2019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3279"/>
        <w:gridCol w:w="38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567425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7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Капальского сельского округа на 2019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1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Карачиликского сельского округа на 2019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974"/>
        <w:gridCol w:w="1323"/>
        <w:gridCol w:w="1323"/>
        <w:gridCol w:w="5686"/>
        <w:gridCol w:w="20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953"/>
        <w:gridCol w:w="1258"/>
        <w:gridCol w:w="5412"/>
        <w:gridCol w:w="24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20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2019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7"/>
        <w:gridCol w:w="5433"/>
      </w:tblGrid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"17" сентября 2019 года № 52-242 "О внесении изменений в решение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28 декабря 2018 года № 37-179 "О бюджетах сельских округов Аксуского района на 2019-2021 годы"</w:t>
            </w:r>
          </w:p>
        </w:tc>
      </w:tr>
    </w:tbl>
    <w:bookmarkStart w:name="z22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2019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436"/>
        <w:gridCol w:w="34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8"/>
        <w:gridCol w:w="1191"/>
        <w:gridCol w:w="5120"/>
        <w:gridCol w:w="29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1"/>
        <w:gridCol w:w="1681"/>
        <w:gridCol w:w="2283"/>
        <w:gridCol w:w="2284"/>
        <w:gridCol w:w="2788"/>
        <w:gridCol w:w="15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