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0916" w14:textId="02e0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Аксукого районного маслихата от 23 апреля 2018 года № 28-139 "Об утверждении Правил оказания социальной помощи, установления размеров и определения перечня отдельных категорий нуждающихся граждан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 июля 2019 года № 48-225. Зарегистрировано Департаментом юстиции Алматинской области 4 июля 2019 года № 5198. Утратило силу решением Аксуского районного маслихата области Жетісу от 13 декабря 2023 года № 19-85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области Жетісу от 13.12.2023 </w:t>
      </w:r>
      <w:r>
        <w:rPr>
          <w:rFonts w:ascii="Times New Roman"/>
          <w:b w:val="false"/>
          <w:i w:val="false"/>
          <w:color w:val="ff0000"/>
          <w:sz w:val="28"/>
        </w:rPr>
        <w:t>№ 19-85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Аксуский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от 23 апреля 2018 года № 28-139 "Об утверждении Правил оказания социальной помощи, установления размеров и определения перечня отдельных категорий нуждающихся граждан Аксуского района"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мая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Аксуского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единовременной социальной помощи: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День Чернобыльской катастрофы;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Международный день действий против ядерных испытаний.";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– 200 месячных расчетных показателей;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Великой Отечественной войны – 26 месячных расчетных показателей;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 – 5 месячных расчетных показателей;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Даулетбекова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