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9dfa" w14:textId="19d9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26 декабря 2019 года № 43-262. Зарегистрировано Департаментом юстиции Алматинской области 9 января 2020 года № 5383.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6 433 707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903 692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5 505 833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2 139 273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638 280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2 728 280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7 547 674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3 097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1 167 064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1 167 064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55-321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на 2020 год объемы бюджетных субвенций, передаваемых из городского бюджета в Рудничный сельский округ в сумме 16 741 тысяча тенге.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на 2020 год в сумме 43 513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 внесенным решением Текелийского городского маслихата Алматинской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46-272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2020 год предусмотрены целевые текущие трансферты бюджетам сельских округов в том числе на: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благоустройству и озеленению населенных пунктов, обеспечение санитарии и освещение улиц населенных пунктов;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Текели.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бюджетных программ города не подлежащих секвестру в процессе исполнения бюджета города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Текелийский городской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43-262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Текелийского городского маслихата Алматинской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55-321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6 433 707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816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7 547 674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483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-1 167 064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43-262</w:t>
            </w:r>
          </w:p>
        </w:tc>
      </w:tr>
    </w:tbl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2 878 247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1 769 409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21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074"/>
        <w:gridCol w:w="2264"/>
        <w:gridCol w:w="2265"/>
        <w:gridCol w:w="2764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43-262</w:t>
            </w:r>
          </w:p>
        </w:tc>
      </w:tr>
    </w:tbl>
    <w:bookmarkStart w:name="z8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5 483 880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31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074"/>
        <w:gridCol w:w="2264"/>
        <w:gridCol w:w="2265"/>
        <w:gridCol w:w="2764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43-262</w:t>
            </w:r>
          </w:p>
        </w:tc>
      </w:tr>
    </w:tbl>
    <w:bookmarkStart w:name="z10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не подлежащих секвестру в процессе исполнения бюджета города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