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d3f7" w14:textId="ae3d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 ноября 2019 года № 347. Зарегистрировано Департаментом юстиции Алматинской области 5 ноября 2019 года № 5293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Молдахметова Б.К.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 1 января года, следующего за годом его утверждения.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"__"_______ 2019 года № 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городе Текели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налогооблажения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сельский округ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