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abdb" w14:textId="2cfa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накопления, тарифов на сбор, вывоз и утилизацию коммунальных и твердых бытовых отходов по городу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22 октября 2019 года № 41-240. Зарегистрировано Департаментом юстиции Алматинской области 5 ноября 2019 года № 5292. Утратило силу решением маслихата города Текели области Жетісу от 19 сентября 2023 года № 8-41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Текели области Жетісу от 19.09.2023 </w:t>
      </w:r>
      <w:r>
        <w:rPr>
          <w:rFonts w:ascii="Times New Roman"/>
          <w:b w:val="false"/>
          <w:i w:val="false"/>
          <w:color w:val="ff0000"/>
          <w:sz w:val="28"/>
        </w:rPr>
        <w:t>№ 8-41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 и утилизацию твердых бытовых отходов по городу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Стрельцов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 Текелийского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октября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41-240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Текели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нормы накопления (за год)*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конторы, сбербанки, отделения связи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вузы.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Стадионы, спортивные площадки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Юридическиелица,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Садоводческие кооперативы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 Текелийского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октября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41-240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утилизацию твердых бытовых отходов по городу Текели.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накопления,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м3 тенге.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за сбор, вывоз и утилизацию твердых бытовых отходов в месяц,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(за 1м3)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 (на 1 жителя)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 при наличии контейнера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 при отсутствии контейнера (на 1 жителя)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