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d83b" w14:textId="c1cd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27 марта 2018 года № 23-151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9 сентября 2019 года № 40-236. Зарегистрировано Департаментом юстиции Алматинской области 24 сентября 2019 года № 5257. Утратило силу решением Текелийского городского маслихата области Жетісу от 26 декабря 2023 года № 11-65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Текелийского городского маслихата области Жетісу от 26.12.2023 </w:t>
      </w:r>
      <w:r>
        <w:rPr>
          <w:rFonts w:ascii="Times New Roman"/>
          <w:b w:val="false"/>
          <w:i w:val="false"/>
          <w:color w:val="ff0000"/>
          <w:sz w:val="28"/>
        </w:rPr>
        <w:t>№ 11-65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 от 27 марта 2018 года № 23-151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города Текели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- дни национальных и государственных праздников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день Чернобыльской катастрофы;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Международный день действий против ядерных испытаний.";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- 76 месячных расчетных показателей;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- 26 месячных расчетных показателей;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- 26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- 26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 - 5 месячных расчетных показателей;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месячных расчетных показателей в пределах средств, предусмотренных бюджетом на текущий финансовый год;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- 200 месячных расчетных показателей на семью;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- 15 месячных расчетных показателей;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- 15 месячных расчетных показателей.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Текелийского городского маслихата "По социальным вопросам".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