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ba4d" w14:textId="cffb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27 декабря 2018 года № 32-202 "О бюджете города Текели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20 марта 2019 года № 35-217. Зарегистрировано Департаментом юстиции Алматинской области 29 марта 2019 года № 5080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города Текели на 2019-2021 годы" от 27 декабря 2018 года № 32-202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5006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3257768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305651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10750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17000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2924367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1014272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553105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1356990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3302342 тысячи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11363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11363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55937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55937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Текелийского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Ибраимова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3"/>
        <w:gridCol w:w="5397"/>
      </w:tblGrid>
      <w:tr>
        <w:trPr>
          <w:trHeight w:val="30" w:hRule="atLeast"/>
        </w:trPr>
        <w:tc>
          <w:tcPr>
            <w:tcW w:w="8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Текелийского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20 марта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35-217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Текелийского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32-202 "О бюджете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2018 года № 32-202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3 257 768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2 924 367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2 924 367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563"/>
        <w:gridCol w:w="1188"/>
        <w:gridCol w:w="1188"/>
        <w:gridCol w:w="5733"/>
        <w:gridCol w:w="27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3 302 342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1 575 693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1 169 268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1 169 268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1 112 801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535 692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(тысяч тенге)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83"/>
        <w:gridCol w:w="583"/>
        <w:gridCol w:w="583"/>
        <w:gridCol w:w="7074"/>
        <w:gridCol w:w="2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тенге)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  <w:bookmarkEnd w:id="24"/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 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-55 937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  <w:bookmarkEnd w:id="25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