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f419" w14:textId="6fcf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26 декабря 2019 года № 63-227. Зарегистрировано Департаментом юстиции Алматинской области 9 января 2020 года № 5385.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12 055 646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3 301 546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238 086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8 492 740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5 394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8 487 346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4 374 987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1 582 665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2 529 694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14 629 343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12 492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2 586 189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2 586 189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Капшагайского городского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82-283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на 2020 год объемы бюджетных субвенций, передаваемых из бюджета города в бюджеты сельских округов в сумме 8 000 тысяч тенге, в том числе: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Заречному сельскому округу 4 000 тысяч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Шенгельдинскому сельскому округу 4 000 тысяч тенге.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Капшагай на 2020 год в сумме 368 165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 внесенным решением Капшагайского городского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82-283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2020 год предусмотрены целевые текущие трансферты бюджетам сельских округов, в том числе на: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Капшагайского городского маслихата Алматинской области от 28.07.2020 </w:t>
      </w:r>
      <w:r>
        <w:rPr>
          <w:rFonts w:ascii="Times New Roman"/>
          <w:b w:val="false"/>
          <w:i w:val="false"/>
          <w:color w:val="000000"/>
          <w:sz w:val="28"/>
        </w:rPr>
        <w:t>№ 74-268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города Капшагай.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 внесенным решением Капшагайского городского маслихата Алматинской области от 28.07.2020 </w:t>
      </w:r>
      <w:r>
        <w:rPr>
          <w:rFonts w:ascii="Times New Roman"/>
          <w:b w:val="false"/>
          <w:i w:val="false"/>
          <w:color w:val="000000"/>
          <w:sz w:val="28"/>
        </w:rPr>
        <w:t>№ 74-268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бюджетных программ, не подлежащих секвестру в процессе исполнения бюджета города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Капшагайский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 от "26"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63-227 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Капшагайского городского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82-283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12 055 646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8 492 740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8 487 346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-2 586 189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2019 года № 63-227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9 642 174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3 338 298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9 642 174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3 839 128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  <w:bookmarkEnd w:id="18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2019 года № 63-227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10 671 564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3 628 012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  <w:bookmarkEnd w:id="20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2019 года № 63-227</w:t>
            </w:r>
          </w:p>
        </w:tc>
      </w:tr>
    </w:tbl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