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3262" w14:textId="da63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9 января 2019 года № 46-186 "О бюджетах сельских округов города Капшагай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13 июня 2019 года № 52-198. Зарегистрировано Департаментом юстиции Алматинской области 26 июня 2019 года № 5192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пунктом 4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бюджетах сельских округов города Капшагай на 2019-2021 годы" от 9 января 2019 года № 46-186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5034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Заречного сельского округа на 2019-2021 годы,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33 873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15 080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18 793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11 031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7 762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34 253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380 тысяч тенге.";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Шенгельдинского сельского округа на 2019-2021 годы, согласно приложениям 4, 5, 6 к настоящему решению соответственно, в том числе на 2019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37 022 тысячи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22 300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14 722 тысячи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14 314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408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37 527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505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505 тысяч тенге.".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Донская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1"/>
        <w:gridCol w:w="5499"/>
      </w:tblGrid>
      <w:tr>
        <w:trPr>
          <w:trHeight w:val="30" w:hRule="atLeast"/>
        </w:trPr>
        <w:tc>
          <w:tcPr>
            <w:tcW w:w="8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"___" ___________ 2019 года № 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46-186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 на 2019-2021 годы"</w:t>
            </w:r>
          </w:p>
        </w:tc>
      </w:tr>
      <w:tr>
        <w:trPr>
          <w:trHeight w:val="30" w:hRule="atLeast"/>
        </w:trPr>
        <w:tc>
          <w:tcPr>
            <w:tcW w:w="8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46-186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Капшагай на 2019-2021 годы"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2019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3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1"/>
        <w:gridCol w:w="5499"/>
      </w:tblGrid>
      <w:tr>
        <w:trPr>
          <w:trHeight w:val="30" w:hRule="atLeast"/>
        </w:trPr>
        <w:tc>
          <w:tcPr>
            <w:tcW w:w="8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"___" ___________ 2019 года № 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46-186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 на 2019-2021 годы"</w:t>
            </w:r>
          </w:p>
        </w:tc>
      </w:tr>
      <w:tr>
        <w:trPr>
          <w:trHeight w:val="30" w:hRule="atLeast"/>
        </w:trPr>
        <w:tc>
          <w:tcPr>
            <w:tcW w:w="8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46-186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Капшагай на 2019-2021 годы"</w:t>
            </w:r>
          </w:p>
        </w:tc>
      </w:tr>
    </w:tbl>
    <w:bookmarkStart w:name="z7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2019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3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478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