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72fac" w14:textId="5372f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Капшагайского городского маслихата от 27 декабря 2018 года № 44-180 "О бюджете города Капшагай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Капшагайского городского маслихата Алматинской области от 31 мая 2019 года № 51-197. Зарегистрировано Департаментом юстиции Алматинской области 10 июня 2019 года № 5167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Казахстанот 4 декабря 2008 года,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Капшагайский городской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Капшагайского городского маслихата "О бюджете города Капшагай на 2019-2021 годы" от 27 декабря 2018 года № 44-180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5003</w:t>
      </w:r>
      <w:r>
        <w:rPr>
          <w:rFonts w:ascii="Times New Roman"/>
          <w:b w:val="false"/>
          <w:i w:val="false"/>
          <w:color w:val="000000"/>
          <w:sz w:val="28"/>
        </w:rPr>
        <w:t>, опубликован 29 января 2019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на 2019-2021 годы согласно приложениям 1, 2, 3 к настоящему решению соответственно, в том числе на 2019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9 742 670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3 254 185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17 277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221 198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6 250 010 тысяч тенге, в том числе: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2 255 288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1 456 227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2 538 495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10 429 942 тысячи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10 712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15 150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4 438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697 984 тысячи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697 984 тысячи тенге.".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городского маслихата "По социально-экономическому развитию, бюджету, производству, развитию малого и среднего предпринимательства".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Капшагайского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Донская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Капшагайского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62"/>
        <w:gridCol w:w="5418"/>
      </w:tblGrid>
      <w:tr>
        <w:trPr>
          <w:trHeight w:val="30" w:hRule="atLeast"/>
        </w:trPr>
        <w:tc>
          <w:tcPr>
            <w:tcW w:w="8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Капшагайского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"31" мая 2019 года № 51 -197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внесении изменений в решение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Капшагайского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27 декабря 2018 года № 44-180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бюджете города Капшагай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2019-2021 годы"</w:t>
            </w:r>
          </w:p>
        </w:tc>
      </w:tr>
      <w:tr>
        <w:trPr>
          <w:trHeight w:val="30" w:hRule="atLeast"/>
        </w:trPr>
        <w:tc>
          <w:tcPr>
            <w:tcW w:w="8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Капшагайского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27 декабря 2018 года № 44-180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бюджете города Капшагай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2019-2021 годы"</w:t>
            </w:r>
          </w:p>
        </w:tc>
      </w:tr>
    </w:tbl>
    <w:bookmarkStart w:name="z4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на 2019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7"/>
        <w:gridCol w:w="896"/>
        <w:gridCol w:w="577"/>
        <w:gridCol w:w="7428"/>
        <w:gridCol w:w="282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9 742 670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3 254 185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1 453 850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1 453 850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537 793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537 793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1 067 242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782 437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125 588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158 017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166 800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128 000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17 277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12 977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12 977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221 198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151 198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151 198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6 250 010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6 250 010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6 250 010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"/>
        <w:gridCol w:w="543"/>
        <w:gridCol w:w="1144"/>
        <w:gridCol w:w="1144"/>
        <w:gridCol w:w="5674"/>
        <w:gridCol w:w="295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10 429 942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192 864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147 780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128 647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113 997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23 666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44 714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44 714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44 714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44 714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4 394 094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814 432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814 432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241 648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572 784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3 330 667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3 052 840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2 947 047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105 793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277 827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277 827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248 995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248 995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119 114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57 627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605 193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160 220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149 686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149 368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408 630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408 630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145 417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110 551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33 546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68 401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32 065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36 343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36 343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3 584 338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1 418 904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1 397 310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1 211 664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69 396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426 969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426 969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426 969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1 738 465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1 738 465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95 701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45 453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1 593 282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109 102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36 360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36 360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36 360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37 174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25 048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91 745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76 638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64 762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45 134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806 037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757 563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757 563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149 134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599 150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48 474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48 474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41 265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546 171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533 894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510 644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2020 года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510 644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4"/>
        <w:gridCol w:w="731"/>
        <w:gridCol w:w="1541"/>
        <w:gridCol w:w="1541"/>
        <w:gridCol w:w="4797"/>
        <w:gridCol w:w="25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10 712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4"/>
        <w:gridCol w:w="2148"/>
        <w:gridCol w:w="1384"/>
        <w:gridCol w:w="3309"/>
        <w:gridCol w:w="4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4 438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4 438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473"/>
        <w:gridCol w:w="473"/>
        <w:gridCol w:w="473"/>
        <w:gridCol w:w="7658"/>
        <w:gridCol w:w="27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5"/>
        <w:gridCol w:w="1591"/>
        <w:gridCol w:w="1025"/>
        <w:gridCol w:w="4125"/>
        <w:gridCol w:w="45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-697 984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697 984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788 128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788 128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займов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788 128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64 294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64 294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5"/>
        <w:gridCol w:w="918"/>
        <w:gridCol w:w="1936"/>
        <w:gridCol w:w="1936"/>
        <w:gridCol w:w="2363"/>
        <w:gridCol w:w="37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154 438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154 438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154 438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154 438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