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e59c" w14:textId="dbee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27 декабря 2018 года № 44-180 "О бюджете города Капшагай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19 марта 2019 года № 49-194. Зарегистрировано Департаментом юстиции Алматинской области 29 марта 2019 года № 5073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Капшагайского городского маслихата "О бюджете города Капшагай на 2019-2021 годы" от 27 декабря 2018 года № 44-180 (зарегистрирован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5003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8 585 960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3 254 185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17 277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221 198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5 093 300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1 609 222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945 583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2 538 495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8 983 414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10 712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15 150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4 438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408 166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408 166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"19" 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49-194 "О внесении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44-180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Капшагай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3 254 185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7"/>
        <w:gridCol w:w="2"/>
        <w:gridCol w:w="1078"/>
        <w:gridCol w:w="6341"/>
        <w:gridCol w:w="24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8 983 414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4 018 920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2 643 166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3 177 970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