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ca1e" w14:textId="36c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Капшагай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9 января 2019 года № 46-186. Зарегистрировано Департаментом юстиции Алматинской области 23 января 2019 года № 5034.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33 940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Капшагайского городского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36 474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Капшагайского городского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46-186 "О бюджетах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города Капшагай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Капшагайского городского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830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830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Капшагайского городского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14"/>
        <w:gridCol w:w="420"/>
        <w:gridCol w:w="288"/>
        <w:gridCol w:w="412"/>
        <w:gridCol w:w="24"/>
        <w:gridCol w:w="461"/>
        <w:gridCol w:w="7504"/>
        <w:gridCol w:w="25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830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