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1d0" w14:textId="388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декабря 2019 года № 353. Зарегистрировано Департаментом юстиции Алматинской области 10 января 2020 года № 5389.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53 709 249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9 157 548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1 329 553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42 916 478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42 916 457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14 438 948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10 843 015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6 039 490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7 960 844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40 556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3 593 604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61 954 051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52 580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8 297 382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8 297 382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2020 год в сумме 270 777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Талдыкорганского городского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2020 год объемы бюджетных субвенций, передаваемых из бюджета города в бюджеты сельских округов в сумме 190 125 тысяч тенге, в том числе: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147 299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42 826 тысяч тенге.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2020 год предусмотрены целевые текущие трансферты бюджетам сельских округов, в том числе на: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моногородах и регионах в рамках Государственной программы развития регионов до 2025 года;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города Талдыкорган.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61 954 051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19 628 922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12 941 896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26 856 929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16 594 034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2 885 293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45 651 277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9 575 660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1 887 591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5 742 999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45 651 277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3 118 462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3 118 462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14 124 253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13 887 077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6 284 966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деьей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10 252 788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1 718 285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45 525 185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11 469 570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2 139 715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20 898 753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16 435 483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15 513 291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6 146 656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деьей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1 527 304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10 572 006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5 556 476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</w:p>
        </w:tc>
      </w:tr>
    </w:tbl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