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d62f" w14:textId="148d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2018 года № 238 "О бюджете города Талдыкорган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4 декабря 2019 года № 336. Зарегистрировано Департаментом юстиции Алматинской области 12 декабря 2019 года № 5331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2019-2021 годы" от 27 декабря 2018 года № 238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39 509 208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10 765 513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234 073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2 348 145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26 161 477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бюджетов городов районного значения, сел, поселков, сельских округов 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10 246 097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4 661 409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11 253 970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38 794 221 тысяча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-193 623 тысячи тенге, в том числе: бюджетные кредиты 60 600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254 223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908 610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908 610 тысяч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3"/>
        <w:gridCol w:w="5213"/>
      </w:tblGrid>
      <w:tr>
        <w:trPr>
          <w:trHeight w:val="30" w:hRule="atLeast"/>
        </w:trPr>
        <w:tc>
          <w:tcPr>
            <w:tcW w:w="8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декабря 2019 года № 336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39 509 208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10 762 286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2 804 941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2 804 941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2 351 372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26 161 477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26 161 476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26 161 476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4 661 409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38 794 221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12 587 972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1 632 809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7 836 297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5 648 970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2 916 958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2 907 311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2 588 051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12 795 753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5 009 891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1 393 250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2 013 031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1 654 559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5 054 080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5 054 080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4 514 067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4 921 758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4 465 419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4 465 419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-193 623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03"/>
        <w:gridCol w:w="3114"/>
        <w:gridCol w:w="5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032"/>
        <w:gridCol w:w="2176"/>
        <w:gridCol w:w="2176"/>
        <w:gridCol w:w="3805"/>
        <w:gridCol w:w="15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033"/>
        <w:gridCol w:w="4154"/>
        <w:gridCol w:w="5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-908 610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2 767 196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2 767 196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2 767 196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