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22b2" w14:textId="2732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27 декабря 2018 года № 238 "О бюджете города Талдыкорган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4 июня 2019 года № 291. Зарегистрировано Департаментом юстиции Алматинской области 7 июня 2019 года № 5160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2019-2021 годы" от 27 декабря 2018 года № 238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40027134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11016227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609071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2366163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26035673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бюджетов городов районного значеничя, сел, поселков, сельских округов 1тысяча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9973390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4808312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11253970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37622020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53177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60600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7423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2000000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351937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351937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4"/>
        <w:gridCol w:w="5357"/>
      </w:tblGrid>
      <w:tr>
        <w:trPr>
          <w:trHeight w:val="30" w:hRule="atLeast"/>
        </w:trPr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июня 2019 года № 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238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40027134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11016227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26035673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26035672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26035672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9973390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4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11680885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7436047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4681933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832"/>
        <w:gridCol w:w="1754"/>
        <w:gridCol w:w="1755"/>
        <w:gridCol w:w="3067"/>
        <w:gridCol w:w="36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084"/>
        <w:gridCol w:w="4359"/>
        <w:gridCol w:w="4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351937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-351937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1821659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1821659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2464396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2464396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2464396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