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940" w14:textId="48ba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Алматинской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2019 года № 583. Зарегистрировано Департаментом юстиции Алматинской области 26 декабря 2019 года № 5373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Алматинской области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регионального перечня приоритетных видов спорта" от 29 ноября 2017 года № 534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Б.Манзорова.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583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Алматинской области на 2020-2021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09"/>
        <w:gridCol w:w="2231"/>
        <w:gridCol w:w="2978"/>
        <w:gridCol w:w="1514"/>
        <w:gridCol w:w="1243"/>
        <w:gridCol w:w="1244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групп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Единоборство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Фигурное катание на коньках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греко-римская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с ловчими птицами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Армрестлинг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Тогызкумалак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вольная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бадминтон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Парусный спорт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</w:t>
            </w:r>
          </w:p>
          <w:bookmarkEnd w:id="10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борьба вольная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Женская борьба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шайбой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Рукопашный бой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 шоссе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 трек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Гиревой спорт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спорт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шотокан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Конькобежный спорт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 маунтинбайк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дойбы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президентское многоборье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Стендовая стрельба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Парапланерный спорт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Ушу-Саньда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ориентирование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Унибой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расшифровка аббревиатур: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 – Сурдолимпийские виды спорта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(Миксд Мартиал Артс)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